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jc w:val="left"/>
        <w:rPr>
          <w:sz w:val="20"/>
        </w:rPr>
      </w:pPr>
    </w:p>
    <w:p>
      <w:pPr>
        <w:pStyle w:val="7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7392" w:leftChars="51" w:hanging="7280" w:hangingChars="2600"/>
        <w:jc w:val="left"/>
      </w:pPr>
      <w:r>
        <w:t>Представитель от работников:                        Представите</w:t>
      </w:r>
      <w:r>
        <w:rPr>
          <w:rFonts w:hint="default"/>
          <w:lang w:val="ru-RU"/>
        </w:rPr>
        <w:t xml:space="preserve">ль от </w:t>
      </w:r>
      <w:r>
        <w:t>работодателя:</w:t>
      </w:r>
    </w:p>
    <w:p>
      <w:pPr>
        <w:pStyle w:val="7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13" w:firstLine="0"/>
        <w:jc w:val="left"/>
      </w:pPr>
    </w:p>
    <w:p>
      <w:pPr>
        <w:pStyle w:val="7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13" w:firstLine="0"/>
        <w:jc w:val="left"/>
      </w:pPr>
      <w:r>
        <w:t>Председатель профсоюзного                           Директор ГБУСО «СРЦН</w:t>
      </w:r>
    </w:p>
    <w:p>
      <w:pPr>
        <w:pStyle w:val="7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13" w:firstLine="0"/>
        <w:jc w:val="left"/>
      </w:pPr>
      <w:r>
        <w:rPr>
          <w:lang w:val="en-US"/>
        </w:rPr>
        <w:t>r</w:t>
      </w:r>
      <w:r>
        <w:t>омитета ГБУСО «СРЦН                                  «Аистенок» в г. Бугуруслане</w:t>
      </w:r>
    </w:p>
    <w:p>
      <w:pPr>
        <w:pStyle w:val="7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13" w:firstLine="0"/>
        <w:jc w:val="left"/>
      </w:pPr>
      <w:r>
        <w:t>«Аистенок» в г. Бугуруслане</w:t>
      </w:r>
    </w:p>
    <w:p>
      <w:pPr>
        <w:pStyle w:val="7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13" w:firstLine="0"/>
        <w:jc w:val="left"/>
      </w:pPr>
      <w:r>
        <w:t>_____________О.М. Снегова                             ____________И. А. Климук</w:t>
      </w:r>
    </w:p>
    <w:p>
      <w:pPr>
        <w:pStyle w:val="7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13" w:firstLine="0"/>
        <w:jc w:val="left"/>
      </w:pPr>
      <w:r>
        <w:t>«___» ____________2023г.                                  «____»___________2023</w:t>
      </w:r>
      <w:r>
        <w:rPr>
          <w:lang w:val="ru-RU"/>
        </w:rPr>
        <w:t>г</w:t>
      </w:r>
      <w:r>
        <w:rPr>
          <w:rFonts w:hint="default"/>
          <w:lang w:val="ru-RU"/>
        </w:rPr>
        <w:t>.</w:t>
      </w:r>
      <w:r>
        <w:t xml:space="preserve">   </w:t>
      </w:r>
    </w:p>
    <w:p>
      <w:pPr>
        <w:pStyle w:val="7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13" w:firstLine="0"/>
        <w:jc w:val="left"/>
      </w:pPr>
    </w:p>
    <w:p>
      <w:pPr>
        <w:pStyle w:val="7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13" w:firstLine="0"/>
        <w:jc w:val="left"/>
      </w:pPr>
    </w:p>
    <w:p>
      <w:pPr>
        <w:pStyle w:val="7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13" w:firstLine="0"/>
        <w:jc w:val="left"/>
      </w:pPr>
      <w:r>
        <w:t xml:space="preserve">                                                                              Министерство социального</w:t>
      </w:r>
    </w:p>
    <w:p>
      <w:pPr>
        <w:pStyle w:val="7"/>
        <w:pBdr>
          <w:bottom w:val="single" w:color="auto" w:sz="12" w:space="0"/>
        </w:pBdr>
        <w:ind w:left="113" w:firstLine="0"/>
        <w:jc w:val="left"/>
      </w:pPr>
      <w:r>
        <w:t xml:space="preserve">                                                                              развития</w:t>
      </w:r>
    </w:p>
    <w:p>
      <w:pPr>
        <w:pStyle w:val="7"/>
        <w:pBdr>
          <w:bottom w:val="single" w:color="auto" w:sz="12" w:space="0"/>
        </w:pBdr>
        <w:ind w:left="113" w:firstLine="0"/>
        <w:jc w:val="left"/>
      </w:pPr>
      <w:r>
        <w:t xml:space="preserve">                                                                              Оренбургской области</w:t>
      </w:r>
    </w:p>
    <w:p>
      <w:pPr>
        <w:pStyle w:val="7"/>
        <w:pBdr>
          <w:bottom w:val="single" w:color="auto" w:sz="12" w:space="0"/>
        </w:pBdr>
        <w:ind w:left="113" w:firstLine="5600" w:firstLineChars="200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___________Е.А.Сладкова</w:t>
      </w:r>
    </w:p>
    <w:p>
      <w:pPr>
        <w:pStyle w:val="7"/>
        <w:pBdr>
          <w:bottom w:val="single" w:color="auto" w:sz="12" w:space="0"/>
        </w:pBdr>
        <w:ind w:left="113" w:firstLine="0"/>
        <w:jc w:val="left"/>
        <w:rPr>
          <w:rFonts w:hint="default"/>
          <w:lang w:val="ru-RU"/>
        </w:rPr>
      </w:pPr>
      <w:r>
        <w:t xml:space="preserve">                                                                    </w:t>
      </w:r>
      <w:r>
        <w:rPr>
          <w:rFonts w:hint="default"/>
          <w:lang w:val="ru-RU"/>
        </w:rPr>
        <w:t xml:space="preserve">  </w:t>
      </w:r>
      <w:r>
        <w:t xml:space="preserve">          «</w:t>
      </w:r>
      <w:r>
        <w:rPr>
          <w:rFonts w:hint="default"/>
          <w:lang w:val="ru-RU"/>
        </w:rPr>
        <w:t>____</w:t>
      </w:r>
      <w:r>
        <w:t>»____________2023</w:t>
      </w:r>
      <w:r>
        <w:rPr>
          <w:lang w:val="ru-RU"/>
        </w:rPr>
        <w:t>г</w:t>
      </w:r>
      <w:r>
        <w:rPr>
          <w:rFonts w:hint="default"/>
          <w:lang w:val="ru-RU"/>
        </w:rPr>
        <w:t>.</w:t>
      </w:r>
    </w:p>
    <w:p>
      <w:pPr>
        <w:pStyle w:val="7"/>
        <w:pBdr>
          <w:bottom w:val="single" w:color="auto" w:sz="12" w:space="0"/>
        </w:pBdr>
        <w:ind w:left="113" w:firstLine="0"/>
        <w:jc w:val="left"/>
      </w:pPr>
      <w:r>
        <w:t xml:space="preserve">                                                                                    </w:t>
      </w:r>
    </w:p>
    <w:p>
      <w:pPr>
        <w:pStyle w:val="7"/>
        <w:pBdr>
          <w:bottom w:val="single" w:color="auto" w:sz="12" w:space="0"/>
        </w:pBdr>
        <w:ind w:left="113" w:firstLine="0"/>
        <w:jc w:val="left"/>
      </w:pPr>
    </w:p>
    <w:p>
      <w:pPr>
        <w:pStyle w:val="7"/>
        <w:pBdr>
          <w:bottom w:val="single" w:color="auto" w:sz="12" w:space="0"/>
        </w:pBdr>
        <w:ind w:left="113" w:firstLine="0"/>
        <w:jc w:val="left"/>
      </w:pPr>
    </w:p>
    <w:p>
      <w:pPr>
        <w:pStyle w:val="7"/>
        <w:pBdr>
          <w:bottom w:val="single" w:color="auto" w:sz="12" w:space="0"/>
        </w:pBdr>
        <w:ind w:left="113" w:firstLine="0"/>
        <w:jc w:val="left"/>
      </w:pPr>
    </w:p>
    <w:p>
      <w:pPr>
        <w:pStyle w:val="7"/>
        <w:pBdr>
          <w:bottom w:val="single" w:color="auto" w:sz="12" w:space="0"/>
        </w:pBdr>
        <w:ind w:left="113" w:firstLine="0"/>
        <w:jc w:val="left"/>
      </w:pPr>
    </w:p>
    <w:p>
      <w:pPr>
        <w:pStyle w:val="7"/>
        <w:pBdr>
          <w:bottom w:val="single" w:color="auto" w:sz="12" w:space="0"/>
        </w:pBdr>
        <w:ind w:left="113" w:firstLine="0"/>
        <w:jc w:val="left"/>
      </w:pPr>
    </w:p>
    <w:p>
      <w:pPr>
        <w:pStyle w:val="7"/>
        <w:pBdr>
          <w:bottom w:val="single" w:color="auto" w:sz="12" w:space="0"/>
        </w:pBdr>
        <w:ind w:left="113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КОЛЛЕКТИВНЫЙ ДОГОВОР</w:t>
      </w:r>
    </w:p>
    <w:p>
      <w:pPr>
        <w:pStyle w:val="7"/>
        <w:pBdr>
          <w:bottom w:val="single" w:color="auto" w:sz="12" w:space="0"/>
        </w:pBdr>
        <w:ind w:left="113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государственного бюджетного учреждения</w:t>
      </w:r>
    </w:p>
    <w:p>
      <w:pPr>
        <w:pStyle w:val="7"/>
        <w:pBdr>
          <w:bottom w:val="single" w:color="auto" w:sz="12" w:space="0"/>
        </w:pBdr>
        <w:ind w:left="113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социального обслуживания Оренбургской области</w:t>
      </w:r>
    </w:p>
    <w:p>
      <w:pPr>
        <w:pStyle w:val="7"/>
        <w:pBdr>
          <w:bottom w:val="single" w:color="auto" w:sz="12" w:space="0"/>
        </w:pBdr>
        <w:ind w:left="113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«Социально - реабилитационный центр для</w:t>
      </w:r>
    </w:p>
    <w:p>
      <w:pPr>
        <w:pStyle w:val="7"/>
        <w:pBdr>
          <w:bottom w:val="single" w:color="auto" w:sz="12" w:space="0"/>
        </w:pBdr>
        <w:ind w:left="113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несовершеннолетних «Аистенок» в г. Бугуруслане</w:t>
      </w:r>
    </w:p>
    <w:p>
      <w:pPr>
        <w:pStyle w:val="7"/>
        <w:pBdr>
          <w:bottom w:val="single" w:color="auto" w:sz="12" w:space="0"/>
        </w:pBdr>
        <w:ind w:left="113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на 2023-2026г.г.</w:t>
      </w:r>
    </w:p>
    <w:p>
      <w:pPr>
        <w:pStyle w:val="7"/>
        <w:pBdr>
          <w:bottom w:val="single" w:color="auto" w:sz="12" w:space="0"/>
        </w:pBdr>
        <w:ind w:left="113" w:firstLine="0"/>
        <w:jc w:val="left"/>
      </w:pPr>
    </w:p>
    <w:p>
      <w:pPr>
        <w:pStyle w:val="7"/>
        <w:pBdr>
          <w:bottom w:val="single" w:color="auto" w:sz="12" w:space="0"/>
        </w:pBdr>
        <w:ind w:left="113" w:firstLine="0"/>
        <w:jc w:val="left"/>
      </w:pPr>
    </w:p>
    <w:p>
      <w:pPr>
        <w:pStyle w:val="7"/>
        <w:pBdr>
          <w:bottom w:val="single" w:color="auto" w:sz="12" w:space="0"/>
        </w:pBdr>
        <w:ind w:left="113" w:firstLine="0"/>
        <w:jc w:val="left"/>
      </w:pPr>
    </w:p>
    <w:p>
      <w:pPr>
        <w:pStyle w:val="7"/>
        <w:pBdr>
          <w:bottom w:val="single" w:color="auto" w:sz="12" w:space="0"/>
        </w:pBdr>
        <w:ind w:left="113" w:firstLine="0"/>
        <w:jc w:val="left"/>
      </w:pPr>
    </w:p>
    <w:p>
      <w:pPr>
        <w:pStyle w:val="7"/>
        <w:pBdr>
          <w:bottom w:val="single" w:color="auto" w:sz="12" w:space="0"/>
        </w:pBdr>
        <w:ind w:left="113" w:firstLine="0"/>
        <w:jc w:val="left"/>
      </w:pPr>
    </w:p>
    <w:p>
      <w:pPr>
        <w:pStyle w:val="7"/>
        <w:pBdr>
          <w:bottom w:val="single" w:color="auto" w:sz="12" w:space="0"/>
        </w:pBdr>
        <w:ind w:left="113" w:firstLine="0"/>
        <w:jc w:val="left"/>
      </w:pPr>
    </w:p>
    <w:p>
      <w:pPr>
        <w:pStyle w:val="7"/>
        <w:pBdr>
          <w:bottom w:val="single" w:color="auto" w:sz="12" w:space="0"/>
        </w:pBdr>
        <w:ind w:left="113" w:firstLine="0"/>
        <w:jc w:val="left"/>
      </w:pPr>
    </w:p>
    <w:p>
      <w:pPr>
        <w:pStyle w:val="7"/>
        <w:pBdr>
          <w:bottom w:val="single" w:color="auto" w:sz="12" w:space="0"/>
        </w:pBdr>
        <w:ind w:left="113" w:firstLine="0"/>
        <w:jc w:val="left"/>
      </w:pPr>
    </w:p>
    <w:p>
      <w:pPr>
        <w:pStyle w:val="7"/>
        <w:pBdr>
          <w:bottom w:val="single" w:color="auto" w:sz="12" w:space="0"/>
        </w:pBdr>
        <w:ind w:left="113" w:firstLine="0"/>
        <w:jc w:val="left"/>
      </w:pPr>
    </w:p>
    <w:p>
      <w:pPr>
        <w:pStyle w:val="7"/>
        <w:pBdr>
          <w:bottom w:val="single" w:color="auto" w:sz="12" w:space="0"/>
        </w:pBdr>
        <w:ind w:left="113" w:firstLine="0"/>
        <w:jc w:val="left"/>
      </w:pPr>
    </w:p>
    <w:p>
      <w:pPr>
        <w:pStyle w:val="7"/>
        <w:pBdr>
          <w:bottom w:val="single" w:color="auto" w:sz="12" w:space="0"/>
        </w:pBdr>
        <w:ind w:left="113" w:firstLine="0"/>
        <w:jc w:val="left"/>
      </w:pPr>
    </w:p>
    <w:p/>
    <w:p/>
    <w:p>
      <w:pPr>
        <w:pStyle w:val="3"/>
        <w:spacing w:line="316" w:lineRule="exact"/>
        <w:ind w:left="927" w:right="926" w:firstLine="0"/>
        <w:jc w:val="center"/>
      </w:pPr>
    </w:p>
    <w:p>
      <w:pPr>
        <w:pStyle w:val="3"/>
        <w:spacing w:line="316" w:lineRule="exact"/>
        <w:ind w:left="927" w:right="926" w:firstLine="0"/>
        <w:jc w:val="center"/>
      </w:pPr>
    </w:p>
    <w:p>
      <w:pPr>
        <w:pStyle w:val="3"/>
        <w:spacing w:line="316" w:lineRule="exact"/>
        <w:ind w:left="0" w:leftChars="0" w:right="926" w:firstLine="0" w:firstLineChars="0"/>
        <w:jc w:val="both"/>
      </w:pPr>
    </w:p>
    <w:p>
      <w:pPr>
        <w:pStyle w:val="3"/>
        <w:spacing w:line="316" w:lineRule="exact"/>
        <w:ind w:left="447" w:leftChars="0" w:right="926" w:firstLine="479" w:firstLineChars="171"/>
        <w:jc w:val="center"/>
      </w:pPr>
      <w:r>
        <w:t>Содержание</w:t>
      </w:r>
    </w:p>
    <w:p>
      <w:pPr>
        <w:pStyle w:val="7"/>
        <w:spacing w:before="1"/>
        <w:ind w:left="0" w:firstLine="0"/>
        <w:jc w:val="left"/>
        <w:rPr>
          <w:b/>
        </w:rPr>
      </w:pPr>
    </w:p>
    <w:tbl>
      <w:tblPr>
        <w:tblStyle w:val="5"/>
        <w:tblW w:w="0" w:type="auto"/>
        <w:tblInd w:w="48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9"/>
        <w:gridCol w:w="7021"/>
        <w:gridCol w:w="11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09" w:type="dxa"/>
          </w:tcPr>
          <w:p>
            <w:pPr>
              <w:pStyle w:val="12"/>
              <w:spacing w:line="301" w:lineRule="exact"/>
              <w:ind w:left="504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021" w:type="dxa"/>
          </w:tcPr>
          <w:p>
            <w:pPr>
              <w:pStyle w:val="12"/>
              <w:spacing w:line="301" w:lineRule="exact"/>
              <w:ind w:left="109"/>
              <w:jc w:val="left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положения…………………………………………</w:t>
            </w:r>
          </w:p>
        </w:tc>
        <w:tc>
          <w:tcPr>
            <w:tcW w:w="1144" w:type="dxa"/>
          </w:tcPr>
          <w:p>
            <w:pPr>
              <w:pStyle w:val="12"/>
              <w:spacing w:line="301" w:lineRule="exact"/>
              <w:ind w:right="101"/>
              <w:jc w:val="right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009" w:type="dxa"/>
          </w:tcPr>
          <w:p>
            <w:pPr>
              <w:pStyle w:val="12"/>
              <w:spacing w:line="320" w:lineRule="exact"/>
              <w:ind w:left="504"/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021" w:type="dxa"/>
          </w:tcPr>
          <w:p>
            <w:pPr>
              <w:pStyle w:val="12"/>
              <w:tabs>
                <w:tab w:val="left" w:pos="1870"/>
                <w:tab w:val="left" w:pos="3501"/>
                <w:tab w:val="left" w:pos="5668"/>
              </w:tabs>
              <w:spacing w:line="322" w:lineRule="exact"/>
              <w:ind w:left="109" w:right="104"/>
              <w:jc w:val="left"/>
              <w:rPr>
                <w:sz w:val="28"/>
              </w:rPr>
            </w:pPr>
            <w:r>
              <w:rPr>
                <w:sz w:val="28"/>
              </w:rPr>
              <w:t>Трудовой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договор.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Обеспечение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Переобучение.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высвобождения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работников…...</w:t>
            </w:r>
          </w:p>
        </w:tc>
        <w:tc>
          <w:tcPr>
            <w:tcW w:w="1144" w:type="dxa"/>
          </w:tcPr>
          <w:p>
            <w:pPr>
              <w:pStyle w:val="12"/>
              <w:spacing w:line="320" w:lineRule="exact"/>
              <w:ind w:right="101"/>
              <w:jc w:val="right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5-7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09" w:type="dxa"/>
          </w:tcPr>
          <w:p>
            <w:pPr>
              <w:pStyle w:val="12"/>
              <w:spacing w:line="301" w:lineRule="exact"/>
              <w:ind w:left="504"/>
              <w:jc w:val="lef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021" w:type="dxa"/>
          </w:tcPr>
          <w:p>
            <w:pPr>
              <w:pStyle w:val="12"/>
              <w:spacing w:line="301" w:lineRule="exact"/>
              <w:ind w:left="109"/>
              <w:jc w:val="left"/>
              <w:rPr>
                <w:sz w:val="28"/>
              </w:rPr>
            </w:pPr>
            <w:r>
              <w:rPr>
                <w:sz w:val="28"/>
              </w:rPr>
              <w:t>Рабочее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</w:p>
        </w:tc>
        <w:tc>
          <w:tcPr>
            <w:tcW w:w="1144" w:type="dxa"/>
          </w:tcPr>
          <w:p>
            <w:pPr>
              <w:pStyle w:val="12"/>
              <w:spacing w:line="301" w:lineRule="exact"/>
              <w:ind w:right="106"/>
              <w:jc w:val="right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7-8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09" w:type="dxa"/>
          </w:tcPr>
          <w:p>
            <w:pPr>
              <w:pStyle w:val="12"/>
              <w:spacing w:line="301" w:lineRule="exact"/>
              <w:ind w:left="504"/>
              <w:jc w:val="lef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021" w:type="dxa"/>
          </w:tcPr>
          <w:p>
            <w:pPr>
              <w:pStyle w:val="12"/>
              <w:spacing w:line="301" w:lineRule="exact"/>
              <w:ind w:left="109"/>
              <w:jc w:val="left"/>
              <w:rPr>
                <w:sz w:val="28"/>
              </w:rPr>
            </w:pPr>
            <w:r>
              <w:rPr>
                <w:sz w:val="28"/>
              </w:rPr>
              <w:t>Отпуска……………………………………………………..</w:t>
            </w:r>
          </w:p>
        </w:tc>
        <w:tc>
          <w:tcPr>
            <w:tcW w:w="1144" w:type="dxa"/>
          </w:tcPr>
          <w:p>
            <w:pPr>
              <w:pStyle w:val="12"/>
              <w:spacing w:line="301" w:lineRule="exact"/>
              <w:ind w:right="106"/>
              <w:jc w:val="right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8-10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09" w:type="dxa"/>
          </w:tcPr>
          <w:p>
            <w:pPr>
              <w:pStyle w:val="12"/>
              <w:spacing w:line="301" w:lineRule="exact"/>
              <w:ind w:left="504"/>
              <w:jc w:val="lef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021" w:type="dxa"/>
          </w:tcPr>
          <w:p>
            <w:pPr>
              <w:pStyle w:val="12"/>
              <w:spacing w:line="301" w:lineRule="exact"/>
              <w:ind w:left="109"/>
              <w:jc w:val="left"/>
              <w:rPr>
                <w:sz w:val="28"/>
              </w:rPr>
            </w:pPr>
            <w:r>
              <w:rPr>
                <w:sz w:val="28"/>
              </w:rPr>
              <w:t>Оплата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нормирование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труда…………………………...</w:t>
            </w:r>
          </w:p>
        </w:tc>
        <w:tc>
          <w:tcPr>
            <w:tcW w:w="1144" w:type="dxa"/>
          </w:tcPr>
          <w:p>
            <w:pPr>
              <w:pStyle w:val="12"/>
              <w:spacing w:line="301" w:lineRule="exact"/>
              <w:ind w:right="106"/>
              <w:jc w:val="right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10-11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09" w:type="dxa"/>
          </w:tcPr>
          <w:p>
            <w:pPr>
              <w:pStyle w:val="12"/>
              <w:spacing w:line="302" w:lineRule="exact"/>
              <w:ind w:left="504"/>
              <w:jc w:val="lef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021" w:type="dxa"/>
          </w:tcPr>
          <w:p>
            <w:pPr>
              <w:pStyle w:val="12"/>
              <w:spacing w:line="302" w:lineRule="exact"/>
              <w:ind w:left="109"/>
              <w:jc w:val="left"/>
              <w:rPr>
                <w:sz w:val="28"/>
              </w:rPr>
            </w:pPr>
            <w:r>
              <w:rPr>
                <w:sz w:val="28"/>
              </w:rPr>
              <w:t>Условия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труда………….</w:t>
            </w:r>
          </w:p>
        </w:tc>
        <w:tc>
          <w:tcPr>
            <w:tcW w:w="1144" w:type="dxa"/>
          </w:tcPr>
          <w:p>
            <w:pPr>
              <w:pStyle w:val="12"/>
              <w:spacing w:line="302" w:lineRule="exact"/>
              <w:ind w:right="106"/>
              <w:jc w:val="right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11-14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09" w:type="dxa"/>
          </w:tcPr>
          <w:p>
            <w:pPr>
              <w:pStyle w:val="12"/>
              <w:spacing w:line="306" w:lineRule="exact"/>
              <w:ind w:left="504"/>
              <w:jc w:val="lef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021" w:type="dxa"/>
          </w:tcPr>
          <w:p>
            <w:pPr>
              <w:pStyle w:val="12"/>
              <w:spacing w:line="306" w:lineRule="exact"/>
              <w:ind w:left="109"/>
              <w:jc w:val="left"/>
              <w:rPr>
                <w:sz w:val="28"/>
              </w:rPr>
            </w:pPr>
            <w:r>
              <w:rPr>
                <w:sz w:val="28"/>
              </w:rPr>
              <w:t>Социальные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гарантии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компенсации…………………….</w:t>
            </w:r>
          </w:p>
        </w:tc>
        <w:tc>
          <w:tcPr>
            <w:tcW w:w="1144" w:type="dxa"/>
          </w:tcPr>
          <w:p>
            <w:pPr>
              <w:pStyle w:val="12"/>
              <w:spacing w:line="306" w:lineRule="exact"/>
              <w:ind w:right="101"/>
              <w:jc w:val="right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009" w:type="dxa"/>
          </w:tcPr>
          <w:p>
            <w:pPr>
              <w:pStyle w:val="12"/>
              <w:spacing w:line="315" w:lineRule="exact"/>
              <w:ind w:left="504"/>
              <w:jc w:val="lef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7021" w:type="dxa"/>
          </w:tcPr>
          <w:p>
            <w:pPr>
              <w:pStyle w:val="12"/>
              <w:tabs>
                <w:tab w:val="left" w:pos="2132"/>
                <w:tab w:val="left" w:pos="3145"/>
                <w:tab w:val="left" w:pos="3764"/>
                <w:tab w:val="left" w:pos="5312"/>
              </w:tabs>
              <w:spacing w:line="315" w:lineRule="exact"/>
              <w:ind w:left="109"/>
              <w:jc w:val="left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прав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гарантий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деятельности</w:t>
            </w:r>
          </w:p>
          <w:p>
            <w:pPr>
              <w:pStyle w:val="12"/>
              <w:spacing w:line="308" w:lineRule="exact"/>
              <w:ind w:left="109"/>
              <w:jc w:val="left"/>
              <w:rPr>
                <w:sz w:val="28"/>
              </w:rPr>
            </w:pPr>
            <w:r>
              <w:rPr>
                <w:sz w:val="28"/>
              </w:rPr>
              <w:t>профсоюзных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организаций……………………………….</w:t>
            </w:r>
          </w:p>
        </w:tc>
        <w:tc>
          <w:tcPr>
            <w:tcW w:w="1144" w:type="dxa"/>
          </w:tcPr>
          <w:p>
            <w:pPr>
              <w:pStyle w:val="12"/>
              <w:spacing w:line="315" w:lineRule="exact"/>
              <w:ind w:right="106"/>
              <w:jc w:val="right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15-17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009" w:type="dxa"/>
          </w:tcPr>
          <w:p>
            <w:pPr>
              <w:pStyle w:val="12"/>
              <w:spacing w:line="268" w:lineRule="exact"/>
              <w:ind w:left="470"/>
              <w:jc w:val="lef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021" w:type="dxa"/>
          </w:tcPr>
          <w:p>
            <w:pPr>
              <w:pStyle w:val="12"/>
              <w:spacing w:line="315" w:lineRule="exact"/>
              <w:ind w:left="109"/>
              <w:jc w:val="left"/>
              <w:rPr>
                <w:sz w:val="28"/>
              </w:rPr>
            </w:pPr>
            <w:r>
              <w:rPr>
                <w:sz w:val="28"/>
              </w:rPr>
              <w:t>Обязательства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первичной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профсоюзной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организации….</w:t>
            </w:r>
          </w:p>
        </w:tc>
        <w:tc>
          <w:tcPr>
            <w:tcW w:w="1144" w:type="dxa"/>
          </w:tcPr>
          <w:p>
            <w:pPr>
              <w:pStyle w:val="12"/>
              <w:spacing w:line="315" w:lineRule="exact"/>
              <w:ind w:right="101"/>
              <w:jc w:val="right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009" w:type="dxa"/>
          </w:tcPr>
          <w:p>
            <w:pPr>
              <w:pStyle w:val="12"/>
              <w:spacing w:line="315" w:lineRule="exact"/>
              <w:ind w:left="470"/>
              <w:jc w:val="left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7021" w:type="dxa"/>
          </w:tcPr>
          <w:p>
            <w:pPr>
              <w:pStyle w:val="12"/>
              <w:tabs>
                <w:tab w:val="left" w:pos="1476"/>
                <w:tab w:val="left" w:pos="1936"/>
                <w:tab w:val="left" w:pos="3779"/>
                <w:tab w:val="left" w:pos="5764"/>
              </w:tabs>
              <w:spacing w:line="315" w:lineRule="exact"/>
              <w:ind w:left="109"/>
              <w:jc w:val="left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выполнением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коллективного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договора,</w:t>
            </w:r>
          </w:p>
          <w:p>
            <w:pPr>
              <w:pStyle w:val="12"/>
              <w:spacing w:before="4" w:line="308" w:lineRule="exact"/>
              <w:ind w:left="109"/>
              <w:jc w:val="left"/>
              <w:rPr>
                <w:sz w:val="28"/>
              </w:rPr>
            </w:pPr>
            <w:r>
              <w:rPr>
                <w:sz w:val="28"/>
              </w:rPr>
              <w:t>ответственность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сторон……………………………………</w:t>
            </w:r>
          </w:p>
        </w:tc>
        <w:tc>
          <w:tcPr>
            <w:tcW w:w="1144" w:type="dxa"/>
          </w:tcPr>
          <w:p>
            <w:pPr>
              <w:pStyle w:val="12"/>
              <w:spacing w:line="315" w:lineRule="exact"/>
              <w:ind w:right="106"/>
              <w:jc w:val="right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17-18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09" w:type="dxa"/>
          </w:tcPr>
          <w:p>
            <w:pPr>
              <w:pStyle w:val="12"/>
              <w:spacing w:line="301" w:lineRule="exact"/>
              <w:ind w:left="470"/>
              <w:jc w:val="left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7021" w:type="dxa"/>
          </w:tcPr>
          <w:p>
            <w:pPr>
              <w:pStyle w:val="12"/>
              <w:spacing w:line="301" w:lineRule="exact"/>
              <w:ind w:left="109"/>
              <w:jc w:val="left"/>
              <w:rPr>
                <w:rFonts w:hint="default"/>
                <w:sz w:val="28"/>
                <w:lang w:val="ru-RU"/>
              </w:rPr>
            </w:pPr>
            <w:r>
              <w:rPr>
                <w:sz w:val="28"/>
              </w:rPr>
              <w:t>Заключительное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rFonts w:hint="default"/>
                <w:sz w:val="28"/>
                <w:lang w:val="ru-RU"/>
              </w:rPr>
              <w:t>................................................</w:t>
            </w:r>
          </w:p>
        </w:tc>
        <w:tc>
          <w:tcPr>
            <w:tcW w:w="1144" w:type="dxa"/>
          </w:tcPr>
          <w:p>
            <w:pPr>
              <w:pStyle w:val="12"/>
              <w:spacing w:line="301" w:lineRule="exact"/>
              <w:ind w:right="101"/>
              <w:jc w:val="right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030" w:type="dxa"/>
            <w:gridSpan w:val="2"/>
          </w:tcPr>
          <w:p>
            <w:pPr>
              <w:pStyle w:val="12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внутреннего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распорядка»</w:t>
            </w:r>
          </w:p>
        </w:tc>
        <w:tc>
          <w:tcPr>
            <w:tcW w:w="1144" w:type="dxa"/>
          </w:tcPr>
          <w:p>
            <w:pPr>
              <w:pStyle w:val="12"/>
              <w:spacing w:line="301" w:lineRule="exact"/>
              <w:ind w:right="106"/>
              <w:jc w:val="right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19-28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8030" w:type="dxa"/>
            <w:gridSpan w:val="2"/>
          </w:tcPr>
          <w:p>
            <w:pPr>
              <w:pStyle w:val="12"/>
              <w:tabs>
                <w:tab w:val="left" w:pos="2530"/>
              </w:tabs>
              <w:spacing w:line="315" w:lineRule="exact"/>
              <w:ind w:left="110" w:right="142"/>
              <w:jc w:val="both"/>
              <w:rPr>
                <w:rFonts w:hint="default"/>
                <w:sz w:val="28"/>
                <w:lang w:val="ru-RU"/>
              </w:rPr>
            </w:pPr>
            <w:r>
              <w:rPr>
                <w:sz w:val="28"/>
              </w:rPr>
              <w:t>Приложение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2 «Перечень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должностей,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на бесплатное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спецодежды,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спец.обуви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индивидуальной защиты»</w:t>
            </w:r>
            <w:r>
              <w:rPr>
                <w:rFonts w:hint="default"/>
                <w:sz w:val="28"/>
                <w:lang w:val="ru-RU"/>
              </w:rPr>
              <w:t>.....................................................</w:t>
            </w:r>
          </w:p>
        </w:tc>
        <w:tc>
          <w:tcPr>
            <w:tcW w:w="1144" w:type="dxa"/>
          </w:tcPr>
          <w:p>
            <w:pPr>
              <w:pStyle w:val="12"/>
              <w:spacing w:line="315" w:lineRule="exact"/>
              <w:ind w:right="106"/>
              <w:jc w:val="right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29-33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8030" w:type="dxa"/>
            <w:gridSpan w:val="2"/>
          </w:tcPr>
          <w:p>
            <w:pPr>
              <w:pStyle w:val="12"/>
              <w:tabs>
                <w:tab w:val="left" w:pos="1966"/>
                <w:tab w:val="left" w:pos="2585"/>
                <w:tab w:val="left" w:pos="3078"/>
                <w:tab w:val="left" w:pos="3490"/>
                <w:tab w:val="left" w:pos="4694"/>
                <w:tab w:val="left" w:pos="5245"/>
                <w:tab w:val="left" w:pos="5706"/>
                <w:tab w:val="left" w:pos="6468"/>
              </w:tabs>
              <w:ind w:left="110" w:right="103"/>
              <w:jc w:val="both"/>
              <w:rPr>
                <w:rFonts w:hint="default"/>
                <w:sz w:val="28"/>
                <w:lang w:val="ru-RU"/>
              </w:rPr>
            </w:pPr>
            <w:r>
              <w:rPr>
                <w:sz w:val="28"/>
              </w:rPr>
              <w:t>Приложение №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 xml:space="preserve">3 «Перечень должностей </w:t>
            </w:r>
            <w:r>
              <w:rPr>
                <w:spacing w:val="-1"/>
                <w:sz w:val="28"/>
              </w:rPr>
              <w:t>работников,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получающих бесплатно смывающие и </w:t>
            </w:r>
            <w:r>
              <w:rPr>
                <w:spacing w:val="-1"/>
                <w:sz w:val="28"/>
              </w:rPr>
              <w:t xml:space="preserve">обезвреживающие </w:t>
            </w:r>
            <w:r>
              <w:rPr>
                <w:sz w:val="28"/>
              </w:rPr>
              <w:t>средства»</w:t>
            </w:r>
            <w:r>
              <w:rPr>
                <w:rFonts w:hint="default"/>
                <w:sz w:val="28"/>
                <w:lang w:val="ru-RU"/>
              </w:rPr>
              <w:t>..............................................................................................</w:t>
            </w:r>
          </w:p>
        </w:tc>
        <w:tc>
          <w:tcPr>
            <w:tcW w:w="1144" w:type="dxa"/>
          </w:tcPr>
          <w:p>
            <w:pPr>
              <w:pStyle w:val="12"/>
              <w:spacing w:line="315" w:lineRule="exact"/>
              <w:ind w:right="106"/>
              <w:jc w:val="right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34-36</w:t>
            </w:r>
          </w:p>
        </w:tc>
      </w:tr>
    </w:tbl>
    <w:p>
      <w:pPr>
        <w:spacing w:line="315" w:lineRule="exact"/>
        <w:jc w:val="both"/>
        <w:rPr>
          <w:sz w:val="28"/>
        </w:rPr>
        <w:sectPr>
          <w:headerReference r:id="rId3" w:type="default"/>
          <w:pgSz w:w="11910" w:h="16840"/>
          <w:pgMar w:top="1417" w:right="850" w:bottom="1417" w:left="1041" w:header="1006" w:footer="0" w:gutter="0"/>
          <w:paperSrc/>
          <w:pgNumType w:start="2"/>
          <w:cols w:space="0" w:num="1"/>
          <w:rtlGutter w:val="0"/>
          <w:docGrid w:linePitch="0" w:charSpace="0"/>
        </w:sectPr>
      </w:pPr>
    </w:p>
    <w:p>
      <w:pPr>
        <w:pStyle w:val="11"/>
        <w:numPr>
          <w:ilvl w:val="0"/>
          <w:numId w:val="1"/>
        </w:numPr>
        <w:spacing w:line="316" w:lineRule="exact"/>
        <w:jc w:val="center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>
      <w:pPr>
        <w:pStyle w:val="7"/>
        <w:spacing w:before="5"/>
        <w:ind w:left="0" w:firstLine="0"/>
        <w:jc w:val="left"/>
        <w:rPr>
          <w:b/>
          <w:sz w:val="27"/>
        </w:rPr>
      </w:pPr>
    </w:p>
    <w:p>
      <w:pPr>
        <w:pStyle w:val="11"/>
        <w:numPr>
          <w:ilvl w:val="1"/>
          <w:numId w:val="2"/>
        </w:numPr>
        <w:tabs>
          <w:tab w:val="left" w:pos="1850"/>
        </w:tabs>
        <w:spacing w:before="1"/>
        <w:ind w:left="851" w:right="53" w:firstLine="425"/>
        <w:jc w:val="both"/>
        <w:rPr>
          <w:sz w:val="28"/>
        </w:rPr>
      </w:pPr>
      <w:r>
        <w:rPr>
          <w:sz w:val="28"/>
        </w:rPr>
        <w:t>Сторонами настоящего Коллективного договора на 2023-2026 годы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>
      <w:pPr>
        <w:tabs>
          <w:tab w:val="left" w:pos="1850"/>
        </w:tabs>
        <w:spacing w:before="1"/>
        <w:ind w:left="851" w:right="53" w:firstLine="425"/>
        <w:jc w:val="both"/>
        <w:rPr>
          <w:sz w:val="28"/>
        </w:rPr>
      </w:pP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Оренбургской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«Социально-реабилитационный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«Аистенок»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> </w:t>
      </w:r>
      <w:r>
        <w:rPr>
          <w:sz w:val="28"/>
        </w:rPr>
        <w:t>Бугуруслане,</w:t>
      </w:r>
      <w:r>
        <w:rPr>
          <w:spacing w:val="1"/>
          <w:sz w:val="28"/>
        </w:rPr>
        <w:t xml:space="preserve"> </w:t>
      </w:r>
      <w:r>
        <w:rPr>
          <w:sz w:val="28"/>
        </w:rPr>
        <w:t>в лице директора Климук</w:t>
      </w:r>
      <w:r>
        <w:rPr>
          <w:spacing w:val="1"/>
          <w:sz w:val="28"/>
        </w:rPr>
        <w:t xml:space="preserve"> </w:t>
      </w:r>
      <w:r>
        <w:rPr>
          <w:sz w:val="28"/>
        </w:rPr>
        <w:t>Ирины</w:t>
      </w:r>
      <w:r>
        <w:rPr>
          <w:spacing w:val="1"/>
          <w:sz w:val="28"/>
        </w:rPr>
        <w:t xml:space="preserve"> </w:t>
      </w:r>
      <w:r>
        <w:rPr>
          <w:sz w:val="28"/>
        </w:rPr>
        <w:t>Анатольевны,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действующей </w:t>
      </w:r>
      <w:r>
        <w:rPr>
          <w:spacing w:val="-67"/>
          <w:sz w:val="28"/>
        </w:rPr>
        <w:t xml:space="preserve"> </w:t>
      </w:r>
      <w:r>
        <w:rPr>
          <w:sz w:val="28"/>
        </w:rPr>
        <w:t>на основании Устава, с одной стороны, и Работники учреждения, в лице 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Снеговой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Ольги</w:t>
      </w:r>
      <w:r>
        <w:rPr>
          <w:spacing w:val="1"/>
          <w:sz w:val="28"/>
        </w:rPr>
        <w:t xml:space="preserve"> </w:t>
      </w:r>
      <w:r>
        <w:rPr>
          <w:sz w:val="28"/>
        </w:rPr>
        <w:t>Михайловны,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другой стороны.</w:t>
      </w:r>
    </w:p>
    <w:p>
      <w:pPr>
        <w:pStyle w:val="7"/>
        <w:spacing w:before="2"/>
        <w:ind w:left="851" w:right="53" w:firstLine="425"/>
      </w:pPr>
      <w:r>
        <w:t>Настоящий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актом,</w:t>
      </w:r>
      <w:r>
        <w:rPr>
          <w:spacing w:val="1"/>
        </w:rPr>
        <w:t xml:space="preserve"> </w:t>
      </w:r>
      <w:r>
        <w:t>регулирующим социально</w:t>
      </w:r>
      <w:r>
        <w:rPr>
          <w:spacing w:val="1"/>
        </w:rPr>
        <w:t xml:space="preserve"> </w:t>
      </w:r>
      <w:r>
        <w:t>- трудовые</w:t>
      </w:r>
      <w:r>
        <w:rPr>
          <w:spacing w:val="1"/>
        </w:rPr>
        <w:t xml:space="preserve"> </w:t>
      </w:r>
      <w:r>
        <w:t>отношения между Работодателем и</w:t>
      </w:r>
      <w:r>
        <w:rPr>
          <w:spacing w:val="1"/>
        </w:rPr>
        <w:t xml:space="preserve"> </w:t>
      </w:r>
      <w:r>
        <w:t>Работниками</w:t>
      </w:r>
      <w:r>
        <w:rPr>
          <w:spacing w:val="5"/>
        </w:rPr>
        <w:t xml:space="preserve"> </w:t>
      </w:r>
      <w:r>
        <w:t>в лице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представителей.</w:t>
      </w:r>
    </w:p>
    <w:p>
      <w:pPr>
        <w:pStyle w:val="11"/>
        <w:numPr>
          <w:ilvl w:val="1"/>
          <w:numId w:val="2"/>
        </w:numPr>
        <w:tabs>
          <w:tab w:val="left" w:pos="2075"/>
        </w:tabs>
        <w:ind w:left="851" w:right="53" w:firstLine="425"/>
        <w:jc w:val="both"/>
        <w:rPr>
          <w:sz w:val="28"/>
        </w:rPr>
      </w:pPr>
      <w:r>
        <w:rPr>
          <w:sz w:val="28"/>
        </w:rPr>
        <w:t>Предметом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преимущественно дополнительные по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сравнению с законодательством РФ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 о взаимных обязательствах сторон по вопросам условий труда, в</w:t>
      </w:r>
      <w:r>
        <w:rPr>
          <w:spacing w:val="1"/>
          <w:sz w:val="28"/>
        </w:rPr>
        <w:t xml:space="preserve"> </w:t>
      </w:r>
      <w:r>
        <w:rPr>
          <w:sz w:val="28"/>
        </w:rPr>
        <w:t>том числе оплаты труда, занятости, продолжительности рабочего времени 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 отдыха, улучшения условий и охраны труда, гарантии и льготы,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определёнными </w:t>
      </w:r>
      <w:r>
        <w:rPr>
          <w:sz w:val="28"/>
        </w:rPr>
        <w:t>сторонами.</w:t>
      </w:r>
    </w:p>
    <w:p>
      <w:pPr>
        <w:pStyle w:val="11"/>
        <w:numPr>
          <w:ilvl w:val="1"/>
          <w:numId w:val="2"/>
        </w:numPr>
        <w:tabs>
          <w:tab w:val="left" w:pos="1974"/>
        </w:tabs>
        <w:spacing w:before="3"/>
        <w:ind w:left="851" w:right="53" w:firstLine="425"/>
        <w:jc w:val="both"/>
        <w:rPr>
          <w:sz w:val="28"/>
        </w:rPr>
      </w:pPr>
      <w:r>
        <w:rPr>
          <w:sz w:val="28"/>
        </w:rPr>
        <w:t>Действие настоящего Коллективного договора распространяется на всех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 Учреждения.</w:t>
      </w:r>
    </w:p>
    <w:p>
      <w:pPr>
        <w:pStyle w:val="11"/>
        <w:numPr>
          <w:ilvl w:val="1"/>
          <w:numId w:val="2"/>
        </w:numPr>
        <w:tabs>
          <w:tab w:val="left" w:pos="2003"/>
        </w:tabs>
        <w:ind w:left="851" w:right="53" w:firstLine="425"/>
        <w:jc w:val="both"/>
        <w:rPr>
          <w:sz w:val="28"/>
        </w:rPr>
      </w:pPr>
      <w:r>
        <w:rPr>
          <w:sz w:val="28"/>
        </w:rPr>
        <w:t>В Учреждении могут приниматься локальные нормативные акты,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учётом </w:t>
      </w:r>
      <w:r>
        <w:rPr>
          <w:sz w:val="28"/>
        </w:rPr>
        <w:t>мнения профсоюзной организации. Локальные нормативные акты не должны ухудшать 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по сравнению с трудовым законодательством РФ и 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договором.</w:t>
      </w:r>
    </w:p>
    <w:p>
      <w:pPr>
        <w:pStyle w:val="11"/>
        <w:numPr>
          <w:ilvl w:val="1"/>
          <w:numId w:val="2"/>
        </w:numPr>
        <w:tabs>
          <w:tab w:val="left" w:pos="1979"/>
        </w:tabs>
        <w:ind w:left="851" w:right="53" w:firstLine="425"/>
        <w:jc w:val="both"/>
        <w:rPr>
          <w:sz w:val="28"/>
        </w:rPr>
      </w:pPr>
      <w:r>
        <w:rPr>
          <w:sz w:val="28"/>
        </w:rPr>
        <w:t>Изменения и дополнения в Коллективный договор в течение 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его действия производятся только по взаимному согласию сторон в порядке,</w:t>
      </w:r>
      <w:r>
        <w:rPr>
          <w:spacing w:val="1"/>
          <w:sz w:val="28"/>
        </w:rPr>
        <w:t xml:space="preserve"> определённом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РФ.</w:t>
      </w:r>
    </w:p>
    <w:p>
      <w:pPr>
        <w:pStyle w:val="11"/>
        <w:numPr>
          <w:ilvl w:val="1"/>
          <w:numId w:val="2"/>
        </w:numPr>
        <w:tabs>
          <w:tab w:val="left" w:pos="2119"/>
        </w:tabs>
        <w:ind w:left="851" w:right="53" w:firstLine="425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pacing w:val="9"/>
          <w:sz w:val="28"/>
        </w:rPr>
        <w:t xml:space="preserve">реорганизации </w:t>
      </w:r>
      <w:r>
        <w:rPr>
          <w:sz w:val="28"/>
        </w:rPr>
        <w:t>учреждения</w:t>
      </w:r>
      <w:r>
        <w:rPr>
          <w:color w:val="FF0000"/>
          <w:spacing w:val="1"/>
          <w:sz w:val="28"/>
        </w:rPr>
        <w:t xml:space="preserve"> </w:t>
      </w:r>
      <w:r>
        <w:rPr>
          <w:spacing w:val="9"/>
          <w:sz w:val="28"/>
        </w:rPr>
        <w:t xml:space="preserve">Коллективный </w:t>
      </w:r>
      <w:r>
        <w:rPr>
          <w:sz w:val="28"/>
        </w:rPr>
        <w:t>договор</w:t>
      </w:r>
      <w:r>
        <w:rPr>
          <w:spacing w:val="70"/>
          <w:sz w:val="28"/>
        </w:rPr>
        <w:t xml:space="preserve"> </w:t>
      </w:r>
      <w:r>
        <w:rPr>
          <w:spacing w:val="9"/>
          <w:sz w:val="28"/>
        </w:rPr>
        <w:t xml:space="preserve">сохраняет </w:t>
      </w:r>
      <w:r>
        <w:rPr>
          <w:sz w:val="28"/>
        </w:rPr>
        <w:t>свое</w:t>
      </w:r>
      <w:r>
        <w:rPr>
          <w:spacing w:val="70"/>
          <w:sz w:val="28"/>
        </w:rPr>
        <w:t xml:space="preserve"> </w:t>
      </w:r>
      <w:r>
        <w:rPr>
          <w:spacing w:val="9"/>
          <w:sz w:val="28"/>
          <w:szCs w:val="28"/>
        </w:rPr>
        <w:t>действие в течение</w:t>
      </w:r>
      <w:r>
        <w:rPr>
          <w:spacing w:val="23"/>
          <w:sz w:val="28"/>
        </w:rPr>
        <w:t xml:space="preserve"> </w:t>
      </w:r>
      <w:r>
        <w:rPr>
          <w:sz w:val="28"/>
        </w:rPr>
        <w:t>всего</w:t>
      </w:r>
      <w:r>
        <w:rPr>
          <w:spacing w:val="22"/>
          <w:sz w:val="28"/>
        </w:rPr>
        <w:t xml:space="preserve"> </w:t>
      </w:r>
      <w:r>
        <w:rPr>
          <w:sz w:val="28"/>
        </w:rPr>
        <w:t>срока</w:t>
      </w:r>
      <w:r>
        <w:rPr>
          <w:spacing w:val="23"/>
          <w:sz w:val="28"/>
        </w:rPr>
        <w:t xml:space="preserve"> </w:t>
      </w:r>
      <w:r>
        <w:rPr>
          <w:spacing w:val="9"/>
          <w:sz w:val="28"/>
        </w:rPr>
        <w:t>реор-ганизации.</w:t>
      </w:r>
    </w:p>
    <w:p>
      <w:pPr>
        <w:pStyle w:val="7"/>
        <w:ind w:left="851" w:right="53" w:firstLine="425"/>
      </w:pPr>
      <w:r>
        <w:t>При реорганизации или смене формы собственности учреждения любая</w:t>
      </w:r>
      <w:r>
        <w:rPr>
          <w:spacing w:val="-67"/>
        </w:rPr>
        <w:t xml:space="preserve"> </w:t>
      </w:r>
      <w:r>
        <w:t>из сторон имеет право направить другой стороне предложения о заключении</w:t>
      </w:r>
      <w:r>
        <w:rPr>
          <w:spacing w:val="1"/>
        </w:rPr>
        <w:t xml:space="preserve"> </w:t>
      </w:r>
      <w:r>
        <w:t>нового Коллективного договора или продления действия прежнего на срок до</w:t>
      </w:r>
      <w:r>
        <w:rPr>
          <w:rFonts w:hint="default"/>
          <w:lang w:val="ru-RU"/>
        </w:rPr>
        <w:t xml:space="preserve"> </w:t>
      </w:r>
      <w:r>
        <w:rPr>
          <w:spacing w:val="-67"/>
        </w:rPr>
        <w:t xml:space="preserve"> </w:t>
      </w:r>
      <w:r>
        <w:t>3-х</w:t>
      </w:r>
      <w:r>
        <w:rPr>
          <w:spacing w:val="-4"/>
        </w:rPr>
        <w:t xml:space="preserve"> </w:t>
      </w:r>
      <w:r>
        <w:t>лет.</w:t>
      </w:r>
    </w:p>
    <w:p>
      <w:pPr>
        <w:pStyle w:val="7"/>
        <w:ind w:left="851" w:right="53" w:firstLine="425"/>
      </w:pPr>
      <w:r>
        <w:t>При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сохраняет свое действие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 срока</w:t>
      </w:r>
      <w:r>
        <w:rPr>
          <w:spacing w:val="2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ликвидации.</w:t>
      </w:r>
    </w:p>
    <w:p>
      <w:pPr>
        <w:pStyle w:val="11"/>
        <w:numPr>
          <w:ilvl w:val="1"/>
          <w:numId w:val="2"/>
        </w:numPr>
        <w:tabs>
          <w:tab w:val="left" w:pos="1922"/>
        </w:tabs>
        <w:ind w:left="851" w:right="53" w:firstLine="425"/>
        <w:jc w:val="both"/>
        <w:rPr>
          <w:sz w:val="28"/>
        </w:rPr>
      </w:pPr>
      <w:r>
        <w:rPr>
          <w:sz w:val="28"/>
        </w:rPr>
        <w:t>Коллективный договор заключён сроком на три года и вступает в</w:t>
      </w:r>
      <w:r>
        <w:rPr>
          <w:spacing w:val="1"/>
          <w:sz w:val="28"/>
        </w:rPr>
        <w:t xml:space="preserve"> силу с момента подписания Сторонами</w:t>
      </w:r>
      <w:r>
        <w:rPr>
          <w:sz w:val="28"/>
        </w:rPr>
        <w:t>.</w:t>
      </w:r>
    </w:p>
    <w:p>
      <w:pPr>
        <w:pStyle w:val="7"/>
        <w:spacing w:before="8"/>
        <w:ind w:left="851" w:firstLine="425"/>
        <w:jc w:val="left"/>
        <w:rPr>
          <w:sz w:val="27"/>
        </w:rPr>
      </w:pPr>
    </w:p>
    <w:p>
      <w:pPr>
        <w:pStyle w:val="7"/>
        <w:spacing w:before="8"/>
        <w:ind w:left="851" w:firstLine="425"/>
        <w:jc w:val="left"/>
        <w:rPr>
          <w:sz w:val="27"/>
        </w:rPr>
      </w:pPr>
    </w:p>
    <w:p>
      <w:pPr>
        <w:pStyle w:val="3"/>
        <w:tabs>
          <w:tab w:val="left" w:pos="1917"/>
        </w:tabs>
        <w:spacing w:line="322" w:lineRule="exact"/>
        <w:ind w:left="851" w:firstLine="425"/>
        <w:jc w:val="center"/>
      </w:pPr>
      <w:r>
        <w:t>2. Трудовые</w:t>
      </w:r>
      <w:r>
        <w:rPr>
          <w:spacing w:val="-3"/>
        </w:rPr>
        <w:t xml:space="preserve"> </w:t>
      </w:r>
      <w:r>
        <w:t>отношения.</w:t>
      </w:r>
      <w:r>
        <w:rPr>
          <w:spacing w:val="-5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занятости.</w:t>
      </w:r>
      <w:r>
        <w:rPr>
          <w:spacing w:val="-5"/>
        </w:rPr>
        <w:t xml:space="preserve"> </w:t>
      </w:r>
      <w:r>
        <w:t>Переобучение.</w:t>
      </w:r>
    </w:p>
    <w:p>
      <w:pPr>
        <w:ind w:left="851" w:right="362" w:firstLine="425"/>
        <w:jc w:val="center"/>
        <w:rPr>
          <w:b/>
          <w:sz w:val="28"/>
        </w:rPr>
      </w:pPr>
      <w:r>
        <w:rPr>
          <w:b/>
          <w:sz w:val="28"/>
        </w:rPr>
        <w:t>Условия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высвобождения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работников.</w:t>
      </w:r>
    </w:p>
    <w:p>
      <w:pPr>
        <w:pStyle w:val="7"/>
        <w:ind w:left="851" w:firstLine="425"/>
        <w:jc w:val="left"/>
        <w:rPr>
          <w:b/>
          <w:sz w:val="27"/>
        </w:rPr>
      </w:pPr>
    </w:p>
    <w:p>
      <w:pPr>
        <w:pStyle w:val="11"/>
        <w:numPr>
          <w:ilvl w:val="1"/>
          <w:numId w:val="3"/>
        </w:numPr>
        <w:tabs>
          <w:tab w:val="left" w:pos="1898"/>
        </w:tabs>
        <w:ind w:left="851" w:firstLine="425"/>
        <w:rPr>
          <w:sz w:val="28"/>
        </w:rPr>
      </w:pPr>
      <w:r>
        <w:rPr>
          <w:sz w:val="28"/>
        </w:rPr>
        <w:t>Трудовые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неопределённый</w:t>
      </w:r>
      <w:r>
        <w:rPr>
          <w:spacing w:val="-1"/>
          <w:sz w:val="28"/>
        </w:rPr>
        <w:t xml:space="preserve"> </w:t>
      </w:r>
      <w:r>
        <w:rPr>
          <w:sz w:val="28"/>
        </w:rPr>
        <w:t>срок,</w:t>
      </w:r>
      <w:r>
        <w:rPr>
          <w:spacing w:val="3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и на определённый срок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 5 лет.</w:t>
      </w:r>
    </w:p>
    <w:p>
      <w:pPr>
        <w:pStyle w:val="7"/>
        <w:ind w:left="851" w:firstLine="425"/>
      </w:pPr>
      <w:r>
        <w:t>Срочный трудовой договор заключается, когда трудовые отношения 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неопределённый </w:t>
      </w:r>
      <w:r>
        <w:t>срок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учётом </w:t>
      </w:r>
      <w:r>
        <w:t>характера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-4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2"/>
        </w:rPr>
        <w:t xml:space="preserve"> </w:t>
      </w:r>
      <w:r>
        <w:t>РФ.</w:t>
      </w:r>
    </w:p>
    <w:p>
      <w:pPr>
        <w:pStyle w:val="7"/>
        <w:ind w:left="851" w:firstLine="425"/>
      </w:pPr>
      <w:r>
        <w:t>Срочный</w:t>
      </w:r>
      <w:r>
        <w:rPr>
          <w:spacing w:val="58"/>
        </w:rPr>
        <w:t xml:space="preserve"> </w:t>
      </w:r>
      <w:r>
        <w:t>трудовой</w:t>
      </w:r>
      <w:r>
        <w:rPr>
          <w:spacing w:val="58"/>
        </w:rPr>
        <w:t xml:space="preserve"> </w:t>
      </w:r>
      <w:r>
        <w:t>договор</w:t>
      </w:r>
      <w:r>
        <w:rPr>
          <w:spacing w:val="58"/>
        </w:rPr>
        <w:t xml:space="preserve"> </w:t>
      </w:r>
      <w:r>
        <w:t>может</w:t>
      </w:r>
      <w:r>
        <w:rPr>
          <w:spacing w:val="57"/>
        </w:rPr>
        <w:t xml:space="preserve"> </w:t>
      </w:r>
      <w:r>
        <w:t xml:space="preserve">быть </w:t>
      </w:r>
      <w:r>
        <w:rPr>
          <w:lang w:val="ru-RU"/>
        </w:rPr>
        <w:t>заключён</w:t>
      </w:r>
      <w:r>
        <w:rPr>
          <w:spacing w:val="9"/>
        </w:rPr>
        <w:t>:</w:t>
      </w:r>
    </w:p>
    <w:p>
      <w:pPr>
        <w:pStyle w:val="7"/>
        <w:ind w:left="708" w:leftChars="322" w:firstLine="425"/>
      </w:pPr>
      <w:r>
        <w:t>- для</w:t>
      </w:r>
      <w:r>
        <w:rPr>
          <w:spacing w:val="1"/>
        </w:rPr>
        <w:t xml:space="preserve"> </w:t>
      </w:r>
      <w:r>
        <w:t>замены</w:t>
      </w:r>
      <w:r>
        <w:rPr>
          <w:spacing w:val="1"/>
        </w:rPr>
        <w:t xml:space="preserve"> </w:t>
      </w:r>
      <w:r>
        <w:t>временно</w:t>
      </w:r>
      <w:r>
        <w:rPr>
          <w:spacing w:val="1"/>
        </w:rPr>
        <w:t xml:space="preserve"> </w:t>
      </w:r>
      <w:r>
        <w:rPr>
          <w:spacing w:val="9"/>
        </w:rPr>
        <w:t>отсутствующего</w:t>
      </w:r>
      <w:r>
        <w:rPr>
          <w:spacing w:val="10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29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законом</w:t>
      </w:r>
      <w:r>
        <w:rPr>
          <w:spacing w:val="30"/>
        </w:rPr>
        <w:t xml:space="preserve"> </w:t>
      </w:r>
      <w:r>
        <w:t>сохраняется</w:t>
      </w:r>
      <w:r>
        <w:rPr>
          <w:spacing w:val="32"/>
        </w:rPr>
        <w:t xml:space="preserve"> </w:t>
      </w:r>
      <w:r>
        <w:t>место</w:t>
      </w:r>
      <w:r>
        <w:rPr>
          <w:spacing w:val="29"/>
        </w:rPr>
        <w:t xml:space="preserve"> </w:t>
      </w:r>
      <w:r>
        <w:t>работы;</w:t>
      </w:r>
    </w:p>
    <w:p>
      <w:pPr>
        <w:pStyle w:val="7"/>
        <w:ind w:left="851" w:firstLine="425"/>
        <w:jc w:val="left"/>
      </w:pPr>
      <w:r>
        <w:t>- с</w:t>
      </w:r>
      <w:r>
        <w:rPr>
          <w:spacing w:val="28"/>
        </w:rPr>
        <w:t xml:space="preserve"> </w:t>
      </w:r>
      <w:r>
        <w:t>лицами,</w:t>
      </w:r>
      <w:r>
        <w:rPr>
          <w:spacing w:val="30"/>
        </w:rPr>
        <w:t xml:space="preserve"> </w:t>
      </w:r>
      <w:r>
        <w:rPr>
          <w:spacing w:val="9"/>
        </w:rPr>
        <w:t>поступающими</w:t>
      </w:r>
      <w:r>
        <w:rPr>
          <w:spacing w:val="28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rPr>
          <w:spacing w:val="9"/>
        </w:rPr>
        <w:t>работу</w:t>
      </w:r>
      <w:r>
        <w:rPr>
          <w:spacing w:val="28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rPr>
          <w:spacing w:val="9"/>
        </w:rPr>
        <w:t>совместительству;</w:t>
      </w:r>
    </w:p>
    <w:p>
      <w:pPr>
        <w:pStyle w:val="7"/>
        <w:ind w:left="851" w:firstLine="425"/>
        <w:jc w:val="left"/>
      </w:pPr>
      <w:r>
        <w:t>- с</w:t>
      </w:r>
      <w:r>
        <w:rPr>
          <w:spacing w:val="40"/>
        </w:rPr>
        <w:t xml:space="preserve"> </w:t>
      </w:r>
      <w:r>
        <w:rPr>
          <w:spacing w:val="9"/>
        </w:rPr>
        <w:t>пенсионерами</w:t>
      </w:r>
      <w:r>
        <w:rPr>
          <w:spacing w:val="40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возрасту;</w:t>
      </w:r>
    </w:p>
    <w:p>
      <w:pPr>
        <w:pStyle w:val="7"/>
        <w:ind w:left="851" w:firstLine="425"/>
        <w:jc w:val="left"/>
      </w:pPr>
      <w:r>
        <w:t>- в</w:t>
      </w:r>
      <w:r>
        <w:rPr>
          <w:spacing w:val="37"/>
        </w:rPr>
        <w:t xml:space="preserve"> </w:t>
      </w:r>
      <w:r>
        <w:t>других</w:t>
      </w:r>
      <w:r>
        <w:rPr>
          <w:spacing w:val="33"/>
        </w:rPr>
        <w:t xml:space="preserve"> </w:t>
      </w:r>
      <w:r>
        <w:t>случаях,</w:t>
      </w:r>
      <w:r>
        <w:rPr>
          <w:spacing w:val="42"/>
        </w:rPr>
        <w:t xml:space="preserve"> </w:t>
      </w:r>
      <w:r>
        <w:rPr>
          <w:spacing w:val="9"/>
        </w:rPr>
        <w:t>предусмотренных</w:t>
      </w:r>
      <w:r>
        <w:rPr>
          <w:spacing w:val="40"/>
        </w:rPr>
        <w:t xml:space="preserve"> </w:t>
      </w:r>
      <w:r>
        <w:t>ст.59</w:t>
      </w:r>
      <w:r>
        <w:rPr>
          <w:spacing w:val="40"/>
        </w:rPr>
        <w:t xml:space="preserve"> </w:t>
      </w:r>
      <w:r>
        <w:t>ТК</w:t>
      </w:r>
      <w:r>
        <w:rPr>
          <w:spacing w:val="42"/>
        </w:rPr>
        <w:t> </w:t>
      </w:r>
      <w:r>
        <w:t>РФ.</w:t>
      </w:r>
    </w:p>
    <w:p>
      <w:pPr>
        <w:pStyle w:val="7"/>
        <w:ind w:left="851" w:firstLine="425"/>
      </w:pPr>
      <w:r>
        <w:t>Если в трудовом договоре не оговорён срок его действия, то договор</w:t>
      </w:r>
      <w:r>
        <w:rPr>
          <w:spacing w:val="1"/>
        </w:rPr>
        <w:t xml:space="preserve"> </w:t>
      </w:r>
      <w:r>
        <w:t>считается</w:t>
      </w:r>
      <w:r>
        <w:rPr>
          <w:spacing w:val="2"/>
        </w:rPr>
        <w:t xml:space="preserve"> заключённым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неопределённый </w:t>
      </w:r>
      <w:r>
        <w:t>срок.</w:t>
      </w:r>
    </w:p>
    <w:p>
      <w:pPr>
        <w:pStyle w:val="11"/>
        <w:numPr>
          <w:ilvl w:val="1"/>
          <w:numId w:val="3"/>
        </w:numPr>
        <w:tabs>
          <w:tab w:val="left" w:pos="2032"/>
        </w:tabs>
        <w:ind w:left="851" w:firstLine="425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договоре,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заключаемом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предусматриваться</w:t>
      </w:r>
      <w:r>
        <w:rPr>
          <w:spacing w:val="2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2"/>
          <w:sz w:val="28"/>
        </w:rPr>
        <w:t xml:space="preserve"> </w:t>
      </w:r>
      <w:r>
        <w:rPr>
          <w:sz w:val="28"/>
        </w:rPr>
        <w:t>условия:</w:t>
      </w:r>
    </w:p>
    <w:p>
      <w:pPr>
        <w:pStyle w:val="11"/>
        <w:ind w:left="851" w:firstLine="425"/>
        <w:rPr>
          <w:sz w:val="28"/>
        </w:rPr>
      </w:pPr>
      <w:r>
        <w:rPr>
          <w:sz w:val="28"/>
        </w:rPr>
        <w:t>- об</w:t>
      </w:r>
      <w:r>
        <w:rPr>
          <w:spacing w:val="-3"/>
          <w:sz w:val="28"/>
        </w:rPr>
        <w:t xml:space="preserve"> </w:t>
      </w:r>
      <w:r>
        <w:rPr>
          <w:sz w:val="28"/>
        </w:rPr>
        <w:t>испытании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целях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поручаемой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работе;</w:t>
      </w:r>
    </w:p>
    <w:p>
      <w:pPr>
        <w:pStyle w:val="7"/>
        <w:ind w:left="851" w:firstLine="425"/>
      </w:pPr>
      <w:r>
        <w:t>- о</w:t>
      </w:r>
      <w:r>
        <w:rPr>
          <w:spacing w:val="1"/>
        </w:rPr>
        <w:t xml:space="preserve"> </w:t>
      </w:r>
      <w:r>
        <w:t>неразглашении</w:t>
      </w:r>
      <w:r>
        <w:rPr>
          <w:spacing w:val="1"/>
        </w:rPr>
        <w:t xml:space="preserve"> </w:t>
      </w:r>
      <w:r>
        <w:t>охраняемой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тайны</w:t>
      </w:r>
      <w:r>
        <w:rPr>
          <w:spacing w:val="1"/>
        </w:rPr>
        <w:t xml:space="preserve"> </w:t>
      </w:r>
      <w:r>
        <w:t>(служебной</w:t>
      </w:r>
      <w:r>
        <w:rPr>
          <w:spacing w:val="2"/>
        </w:rPr>
        <w:t xml:space="preserve"> </w:t>
      </w:r>
      <w:r>
        <w:t>и иной);</w:t>
      </w:r>
    </w:p>
    <w:p>
      <w:pPr>
        <w:pStyle w:val="7"/>
        <w:ind w:left="851" w:firstLine="425"/>
      </w:pPr>
      <w:r>
        <w:t>- об обязанности работника при увольнении без уважительных причин до истечения срока, обусловленного трудовым договором или соглашением об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счёт </w:t>
      </w:r>
      <w:r>
        <w:t>средств</w:t>
      </w:r>
      <w:r>
        <w:rPr>
          <w:spacing w:val="1"/>
        </w:rPr>
        <w:t xml:space="preserve"> </w:t>
      </w:r>
      <w:r>
        <w:t>Работодателя,</w:t>
      </w:r>
      <w:r>
        <w:rPr>
          <w:spacing w:val="1"/>
        </w:rPr>
        <w:t xml:space="preserve"> </w:t>
      </w:r>
      <w:r>
        <w:t>возместить</w:t>
      </w:r>
      <w:r>
        <w:rPr>
          <w:spacing w:val="1"/>
        </w:rPr>
        <w:t xml:space="preserve"> </w:t>
      </w:r>
      <w:r>
        <w:t>затраты,</w:t>
      </w:r>
      <w:r>
        <w:rPr>
          <w:spacing w:val="1"/>
        </w:rPr>
        <w:t xml:space="preserve"> понесённые </w:t>
      </w:r>
      <w:r>
        <w:t>Работодателем на его обучение, исчисленные пропорционально фактически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отработанному</w:t>
      </w:r>
      <w:r>
        <w:rPr>
          <w:spacing w:val="-4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времени.</w:t>
      </w:r>
    </w:p>
    <w:p>
      <w:pPr>
        <w:pStyle w:val="11"/>
        <w:numPr>
          <w:ilvl w:val="1"/>
          <w:numId w:val="3"/>
        </w:numPr>
        <w:tabs>
          <w:tab w:val="left" w:pos="2061"/>
        </w:tabs>
        <w:ind w:left="851" w:firstLine="425"/>
        <w:rPr>
          <w:sz w:val="28"/>
        </w:rPr>
      </w:pP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обязуются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заключённого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договора.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 выполнения работы, не обусловленной трудовым договором, 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РФ.</w:t>
      </w:r>
    </w:p>
    <w:p>
      <w:pPr>
        <w:pStyle w:val="11"/>
        <w:numPr>
          <w:ilvl w:val="1"/>
          <w:numId w:val="3"/>
        </w:numPr>
        <w:tabs>
          <w:tab w:val="left" w:pos="1850"/>
        </w:tabs>
        <w:ind w:left="851" w:firstLine="425"/>
        <w:rPr>
          <w:sz w:val="28"/>
          <w:szCs w:val="28"/>
        </w:rPr>
      </w:pPr>
      <w:r>
        <w:rPr>
          <w:sz w:val="28"/>
        </w:rPr>
        <w:t>Работодатель</w:t>
      </w:r>
      <w:r>
        <w:rPr>
          <w:spacing w:val="21"/>
          <w:sz w:val="28"/>
        </w:rPr>
        <w:t xml:space="preserve"> </w:t>
      </w:r>
      <w:r>
        <w:rPr>
          <w:sz w:val="28"/>
        </w:rPr>
        <w:t>обязуется</w:t>
      </w:r>
      <w:r>
        <w:rPr>
          <w:spacing w:val="24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21"/>
          <w:sz w:val="28"/>
        </w:rPr>
        <w:t xml:space="preserve"> </w:t>
      </w:r>
      <w:r>
        <w:rPr>
          <w:sz w:val="28"/>
        </w:rPr>
        <w:t>полную</w:t>
      </w:r>
      <w:r>
        <w:rPr>
          <w:spacing w:val="22"/>
          <w:sz w:val="28"/>
        </w:rPr>
        <w:t xml:space="preserve"> </w:t>
      </w:r>
      <w:r>
        <w:rPr>
          <w:sz w:val="28"/>
        </w:rPr>
        <w:t>занятость</w:t>
      </w:r>
      <w:r>
        <w:rPr>
          <w:spacing w:val="2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профессией,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квалификацией.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 на срок до 1 месяца на необусловленную трудовым договором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 в том же Учреждении с оплатой труда по выполняемой работе, но не</w:t>
      </w:r>
      <w:r>
        <w:rPr>
          <w:spacing w:val="1"/>
          <w:sz w:val="28"/>
        </w:rPr>
        <w:t xml:space="preserve"> </w:t>
      </w:r>
      <w:r>
        <w:rPr>
          <w:sz w:val="28"/>
        </w:rPr>
        <w:t>ниже</w:t>
      </w:r>
      <w:r>
        <w:rPr>
          <w:spacing w:val="7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7"/>
          <w:sz w:val="28"/>
        </w:rPr>
        <w:t xml:space="preserve"> </w:t>
      </w:r>
      <w:r>
        <w:rPr>
          <w:sz w:val="28"/>
        </w:rPr>
        <w:t>заработка</w:t>
      </w:r>
      <w:r>
        <w:rPr>
          <w:spacing w:val="8"/>
          <w:sz w:val="28"/>
        </w:rPr>
        <w:t xml:space="preserve"> </w:t>
      </w:r>
      <w:r>
        <w:rPr>
          <w:sz w:val="28"/>
        </w:rPr>
        <w:t>по</w:t>
      </w:r>
      <w:r>
        <w:rPr>
          <w:spacing w:val="7"/>
          <w:sz w:val="28"/>
        </w:rPr>
        <w:t xml:space="preserve"> </w:t>
      </w:r>
      <w:r>
        <w:rPr>
          <w:sz w:val="28"/>
        </w:rPr>
        <w:t>прежней</w:t>
      </w:r>
      <w:r>
        <w:rPr>
          <w:spacing w:val="8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8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требований </w:t>
      </w:r>
      <w:r>
        <w:rPr>
          <w:sz w:val="28"/>
          <w:szCs w:val="28"/>
        </w:rPr>
        <w:t>трудового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РФ.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1"/>
          <w:sz w:val="28"/>
          <w:szCs w:val="28"/>
        </w:rPr>
        <w:t xml:space="preserve"> переведён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работу,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противопоказанную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ему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 состоянию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здоровья.</w:t>
      </w:r>
    </w:p>
    <w:p>
      <w:pPr>
        <w:pStyle w:val="7"/>
        <w:ind w:left="851" w:firstLine="425"/>
      </w:pPr>
      <w:r>
        <w:t>Работодатель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рассчитывает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трудоустройства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(квота</w:t>
      </w:r>
      <w:r>
        <w:rPr>
          <w:spacing w:val="1"/>
        </w:rPr>
        <w:t xml:space="preserve"> </w:t>
      </w:r>
      <w:r>
        <w:t>2%),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среднесписочной</w:t>
      </w:r>
      <w:r>
        <w:rPr>
          <w:spacing w:val="1"/>
        </w:rPr>
        <w:t xml:space="preserve"> </w:t>
      </w:r>
      <w:r>
        <w:t>численности работников на начало года, и поддерживает эту численность в</w:t>
      </w:r>
      <w:r>
        <w:rPr>
          <w:spacing w:val="1"/>
        </w:rPr>
        <w:t xml:space="preserve"> </w:t>
      </w:r>
      <w:r>
        <w:t>течение календарного года. Принимает меры по соблюдению квоты рабочих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трудоустройства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особо</w:t>
      </w:r>
      <w:r>
        <w:rPr>
          <w:spacing w:val="-67"/>
        </w:rPr>
        <w:t xml:space="preserve"> </w:t>
      </w:r>
      <w:r>
        <w:t>нуждающихся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испытывающих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трудоустройстве.</w:t>
      </w:r>
    </w:p>
    <w:p>
      <w:pPr>
        <w:pStyle w:val="11"/>
        <w:numPr>
          <w:ilvl w:val="1"/>
          <w:numId w:val="3"/>
        </w:numPr>
        <w:tabs>
          <w:tab w:val="left" w:pos="1850"/>
        </w:tabs>
        <w:ind w:left="851" w:firstLine="425"/>
        <w:rPr>
          <w:sz w:val="28"/>
        </w:rPr>
      </w:pPr>
      <w:r>
        <w:rPr>
          <w:sz w:val="28"/>
        </w:rPr>
        <w:t>Условия трудового договора могут быть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изменены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законодательством.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определённых </w:t>
      </w:r>
      <w:r>
        <w:rPr>
          <w:sz w:val="28"/>
        </w:rPr>
        <w:t>сторонами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заключаются в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форме.</w:t>
      </w:r>
    </w:p>
    <w:p>
      <w:pPr>
        <w:pStyle w:val="11"/>
        <w:numPr>
          <w:ilvl w:val="1"/>
          <w:numId w:val="3"/>
        </w:numPr>
        <w:tabs>
          <w:tab w:val="left" w:pos="2018"/>
        </w:tabs>
        <w:ind w:left="851" w:firstLine="425"/>
        <w:rPr>
          <w:sz w:val="28"/>
        </w:rPr>
      </w:pP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подготовку,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специальностям.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путём </w:t>
      </w:r>
      <w:r>
        <w:rPr>
          <w:sz w:val="28"/>
        </w:rPr>
        <w:t>заключения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Работником.</w:t>
      </w:r>
    </w:p>
    <w:p>
      <w:pPr>
        <w:pStyle w:val="7"/>
        <w:ind w:left="851" w:firstLine="425"/>
      </w:pP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Работодатель обязан проводить повышение квалификации Работников, если это является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определённых </w:t>
      </w:r>
      <w:r>
        <w:t>видов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проходящим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создаёт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совмещения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-2"/>
        </w:rPr>
        <w:t xml:space="preserve"> </w:t>
      </w:r>
      <w:r>
        <w:t>гарантии,</w:t>
      </w:r>
      <w:r>
        <w:rPr>
          <w:spacing w:val="2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законодательством.</w:t>
      </w:r>
    </w:p>
    <w:p>
      <w:pPr>
        <w:pStyle w:val="7"/>
        <w:ind w:left="851" w:firstLine="425"/>
      </w:pPr>
      <w:r>
        <w:t>Работник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счёт </w:t>
      </w:r>
      <w:r>
        <w:t>средств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отработать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Работника без</w:t>
      </w:r>
      <w:r>
        <w:rPr>
          <w:spacing w:val="1"/>
        </w:rPr>
        <w:t xml:space="preserve"> </w:t>
      </w:r>
      <w:r>
        <w:t>уважительных причин до истечения срока, обусловленного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счёт </w:t>
      </w:r>
      <w:r>
        <w:t>средств</w:t>
      </w:r>
      <w:r>
        <w:rPr>
          <w:spacing w:val="1"/>
        </w:rPr>
        <w:t xml:space="preserve"> </w:t>
      </w:r>
      <w:r>
        <w:t>Работодателя,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возместить</w:t>
      </w:r>
      <w:r>
        <w:rPr>
          <w:spacing w:val="1"/>
        </w:rPr>
        <w:t xml:space="preserve"> </w:t>
      </w:r>
      <w:r>
        <w:t>затраты,</w:t>
      </w:r>
      <w:r>
        <w:rPr>
          <w:spacing w:val="1"/>
        </w:rPr>
        <w:t xml:space="preserve"> понесённые </w:t>
      </w:r>
      <w:r>
        <w:t>Работодателем на его обучение, исчисленные пропорционально фактически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отработанному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ст.249 Трудового 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(далее – ТК РФ).</w:t>
      </w:r>
    </w:p>
    <w:p>
      <w:pPr>
        <w:pStyle w:val="7"/>
        <w:ind w:left="851" w:firstLine="425"/>
      </w:pPr>
      <w:r>
        <w:t>Работодатель имеет право в целях улучшения качества и эффективности</w:t>
      </w:r>
      <w:r>
        <w:rPr>
          <w:spacing w:val="-67"/>
        </w:rPr>
        <w:t xml:space="preserve"> </w:t>
      </w:r>
      <w:r>
        <w:t>работы для оценки деловых и личностных качеств Работников провести 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6"/>
        </w:rPr>
        <w:t xml:space="preserve"> </w:t>
      </w:r>
      <w:r>
        <w:t>порядке</w:t>
      </w:r>
      <w:r>
        <w:rPr>
          <w:spacing w:val="-6"/>
        </w:rPr>
        <w:t xml:space="preserve"> </w:t>
      </w:r>
      <w:r>
        <w:t>аттестацию</w:t>
      </w:r>
      <w:r>
        <w:rPr>
          <w:spacing w:val="-8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соответствие</w:t>
      </w:r>
      <w:r>
        <w:rPr>
          <w:spacing w:val="-6"/>
        </w:rPr>
        <w:t xml:space="preserve"> </w:t>
      </w:r>
      <w:r>
        <w:t>занимаемой</w:t>
      </w:r>
      <w:r>
        <w:rPr>
          <w:spacing w:val="-7"/>
        </w:rPr>
        <w:t xml:space="preserve"> </w:t>
      </w:r>
      <w:r>
        <w:t>должности.</w:t>
      </w:r>
    </w:p>
    <w:p>
      <w:pPr>
        <w:pStyle w:val="11"/>
        <w:numPr>
          <w:ilvl w:val="1"/>
          <w:numId w:val="3"/>
        </w:numPr>
        <w:tabs>
          <w:tab w:val="left" w:pos="1907"/>
        </w:tabs>
        <w:ind w:left="851" w:firstLine="425"/>
        <w:rPr>
          <w:sz w:val="28"/>
        </w:rPr>
      </w:pP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законодательством.</w:t>
      </w:r>
    </w:p>
    <w:p>
      <w:pPr>
        <w:widowControl/>
        <w:adjustRightInd w:val="0"/>
        <w:ind w:left="851" w:firstLine="425"/>
        <w:jc w:val="both"/>
      </w:pPr>
      <w:r>
        <w:rPr>
          <w:sz w:val="28"/>
          <w:szCs w:val="28"/>
        </w:rPr>
        <w:t>Во всех случаях днём увольнения Работника является последний день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работы, </w:t>
      </w:r>
      <w:r>
        <w:rPr>
          <w:rFonts w:eastAsiaTheme="minorHAnsi"/>
          <w:sz w:val="28"/>
          <w:szCs w:val="28"/>
          <w:lang w:eastAsia="ru-RU"/>
        </w:rPr>
        <w:t xml:space="preserve">за исключением случаев, когда работник фактически не работал, но за ним, в соответствии с ТК РФ или иным федеральным законом, сохранялось место работы (должность). </w:t>
      </w:r>
    </w:p>
    <w:p>
      <w:pPr>
        <w:pStyle w:val="11"/>
        <w:numPr>
          <w:ilvl w:val="1"/>
          <w:numId w:val="3"/>
        </w:numPr>
        <w:tabs>
          <w:tab w:val="left" w:pos="1908"/>
        </w:tabs>
        <w:ind w:left="851" w:firstLine="425"/>
        <w:rPr>
          <w:sz w:val="28"/>
        </w:rPr>
      </w:pPr>
      <w:r>
        <w:rPr>
          <w:sz w:val="28"/>
        </w:rPr>
        <w:t>Расторжение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беременными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женщинами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 Учреждения.</w:t>
      </w:r>
    </w:p>
    <w:p>
      <w:pPr>
        <w:pStyle w:val="7"/>
        <w:ind w:left="851" w:firstLine="425"/>
      </w:pPr>
      <w:r>
        <w:t>В случае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срочного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беременности</w:t>
      </w:r>
      <w:r>
        <w:rPr>
          <w:spacing w:val="24"/>
        </w:rPr>
        <w:t xml:space="preserve"> </w:t>
      </w:r>
      <w:r>
        <w:t>женщины</w:t>
      </w:r>
      <w:r>
        <w:rPr>
          <w:spacing w:val="24"/>
        </w:rPr>
        <w:t xml:space="preserve"> </w:t>
      </w:r>
      <w:r>
        <w:t>Работодатель</w:t>
      </w:r>
      <w:r>
        <w:rPr>
          <w:spacing w:val="23"/>
        </w:rPr>
        <w:t xml:space="preserve"> </w:t>
      </w:r>
      <w:r>
        <w:t>обязан</w:t>
      </w:r>
      <w:r>
        <w:rPr>
          <w:spacing w:val="24"/>
        </w:rPr>
        <w:t xml:space="preserve"> </w:t>
      </w:r>
      <w:r>
        <w:t>по</w:t>
      </w:r>
      <w:r>
        <w:rPr>
          <w:spacing w:val="24"/>
        </w:rPr>
        <w:t xml:space="preserve"> её</w:t>
      </w:r>
      <w:r>
        <w:rPr>
          <w:spacing w:val="25"/>
        </w:rPr>
        <w:t xml:space="preserve"> </w:t>
      </w:r>
      <w:r>
        <w:t>письменному</w:t>
      </w:r>
      <w:r>
        <w:rPr>
          <w:spacing w:val="20"/>
        </w:rPr>
        <w:t xml:space="preserve"> </w:t>
      </w:r>
      <w:r>
        <w:t>заявлению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справки,</w:t>
      </w:r>
      <w:r>
        <w:rPr>
          <w:spacing w:val="1"/>
        </w:rPr>
        <w:t xml:space="preserve"> </w:t>
      </w:r>
      <w:r>
        <w:t>подтверждающей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беременности,</w:t>
      </w:r>
      <w:r>
        <w:rPr>
          <w:spacing w:val="1"/>
        </w:rPr>
        <w:t xml:space="preserve"> </w:t>
      </w:r>
      <w:r>
        <w:t>продлить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беременности. Женщина, срок действия трудового договора с которой был</w:t>
      </w:r>
      <w:r>
        <w:rPr>
          <w:spacing w:val="1"/>
        </w:rPr>
        <w:t xml:space="preserve"> продлён</w:t>
      </w:r>
      <w:r>
        <w:t xml:space="preserve"> до окончания беременности, обязана по запросу Работодателя, но не</w:t>
      </w:r>
      <w:r>
        <w:rPr>
          <w:spacing w:val="1"/>
        </w:rPr>
        <w:t xml:space="preserve"> </w:t>
      </w:r>
      <w:r>
        <w:t>чаще</w:t>
      </w:r>
      <w:r>
        <w:rPr>
          <w:rFonts w:hint="default"/>
          <w:lang w:val="ru-RU"/>
        </w:rPr>
        <w:t>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месяца,</w:t>
      </w:r>
      <w:r>
        <w:rPr>
          <w:spacing w:val="1"/>
        </w:rPr>
        <w:t xml:space="preserve"> </w:t>
      </w:r>
      <w:r>
        <w:t>предоставлять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справку,</w:t>
      </w:r>
      <w:r>
        <w:rPr>
          <w:spacing w:val="1"/>
        </w:rPr>
        <w:t xml:space="preserve"> </w:t>
      </w:r>
      <w:r>
        <w:t>подтверждающую</w:t>
      </w:r>
      <w:r>
        <w:rPr>
          <w:spacing w:val="-1"/>
        </w:rPr>
        <w:t xml:space="preserve"> </w:t>
      </w:r>
      <w:r>
        <w:t>состояние</w:t>
      </w:r>
      <w:r>
        <w:rPr>
          <w:spacing w:val="2"/>
        </w:rPr>
        <w:t xml:space="preserve"> </w:t>
      </w:r>
      <w:r>
        <w:t>беременности.</w:t>
      </w:r>
    </w:p>
    <w:p>
      <w:pPr>
        <w:pStyle w:val="7"/>
        <w:ind w:left="851" w:firstLine="425"/>
      </w:pPr>
      <w:r>
        <w:t>Допускается увольнение женщины в связи с истечением срока трудового</w:t>
      </w:r>
      <w:r>
        <w:rPr>
          <w:rFonts w:hint="default"/>
          <w:lang w:val="ru-RU"/>
        </w:rPr>
        <w:t xml:space="preserve"> </w:t>
      </w:r>
      <w:r>
        <w:rPr>
          <w:spacing w:val="-67"/>
        </w:rPr>
        <w:t xml:space="preserve"> </w:t>
      </w:r>
      <w:r>
        <w:t>договора в период её беременности, если трудовой договор был заключён на</w:t>
      </w:r>
      <w:r>
        <w:rPr>
          <w:spacing w:val="1"/>
        </w:rPr>
        <w:t xml:space="preserve"> </w:t>
      </w:r>
      <w:r>
        <w:t>время исполнения обязанностей отсутствующего Работника и невозможно с</w:t>
      </w:r>
      <w:r>
        <w:rPr>
          <w:spacing w:val="1"/>
        </w:rPr>
        <w:t xml:space="preserve"> </w:t>
      </w:r>
      <w:r>
        <w:t>письменного согласия женщины перевести её до окончания беременности на</w:t>
      </w:r>
      <w:r>
        <w:rPr>
          <w:spacing w:val="1"/>
        </w:rPr>
        <w:t xml:space="preserve"> </w:t>
      </w:r>
      <w:r>
        <w:t>другую имеющуюся у Работодателя работу (как вакантную должность или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женщины,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вакантную</w:t>
      </w:r>
      <w:r>
        <w:rPr>
          <w:spacing w:val="1"/>
        </w:rPr>
        <w:t xml:space="preserve"> </w:t>
      </w:r>
      <w:r>
        <w:t xml:space="preserve">нижестоящую должность или нижеоплачиваемую работу), которую женщина </w:t>
      </w:r>
      <w:r>
        <w:rPr>
          <w:spacing w:val="-67"/>
        </w:rPr>
        <w:t xml:space="preserve"> </w:t>
      </w:r>
      <w:r>
        <w:t>может выполнять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учётом</w:t>
      </w:r>
      <w:r>
        <w:rPr>
          <w:spacing w:val="5"/>
        </w:rPr>
        <w:t xml:space="preserve"> её</w:t>
      </w:r>
      <w:r>
        <w:rPr>
          <w:spacing w:val="1"/>
        </w:rPr>
        <w:t xml:space="preserve"> </w:t>
      </w:r>
      <w:r>
        <w:t>состояния</w:t>
      </w:r>
      <w:r>
        <w:rPr>
          <w:spacing w:val="2"/>
        </w:rPr>
        <w:t xml:space="preserve"> </w:t>
      </w:r>
      <w:r>
        <w:t>здоровья.</w:t>
      </w:r>
    </w:p>
    <w:p>
      <w:pPr>
        <w:pStyle w:val="11"/>
        <w:numPr>
          <w:ilvl w:val="1"/>
          <w:numId w:val="3"/>
        </w:numPr>
        <w:tabs>
          <w:tab w:val="left" w:pos="1931"/>
        </w:tabs>
        <w:ind w:left="851" w:firstLine="425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штата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Учреждения Работодатель обязан в письменной форме сообщить</w:t>
      </w:r>
      <w:r>
        <w:rPr>
          <w:spacing w:val="-67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профсоюзному органу 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два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сокращении численности или штата Работников может привести к массовому</w:t>
      </w:r>
      <w:r>
        <w:rPr>
          <w:spacing w:val="-67"/>
          <w:sz w:val="28"/>
        </w:rPr>
        <w:t xml:space="preserve"> </w:t>
      </w:r>
      <w:r>
        <w:rPr>
          <w:sz w:val="28"/>
        </w:rPr>
        <w:t>увольнению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три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начала 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мероприятий.</w:t>
      </w:r>
    </w:p>
    <w:p>
      <w:pPr>
        <w:pStyle w:val="11"/>
        <w:numPr>
          <w:ilvl w:val="1"/>
          <w:numId w:val="3"/>
        </w:numPr>
        <w:tabs>
          <w:tab w:val="left" w:pos="2162"/>
        </w:tabs>
        <w:ind w:left="851" w:firstLine="425"/>
        <w:rPr>
          <w:sz w:val="28"/>
        </w:rPr>
      </w:pPr>
      <w:r>
        <w:rPr>
          <w:sz w:val="28"/>
        </w:rPr>
        <w:t>Высвобождаемым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-67"/>
          <w:sz w:val="28"/>
        </w:rPr>
        <w:t xml:space="preserve"> </w:t>
      </w:r>
      <w:r>
        <w:rPr>
          <w:sz w:val="28"/>
        </w:rPr>
        <w:t>увольнении по сокращению штатов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(численности).</w:t>
      </w:r>
    </w:p>
    <w:p>
      <w:pPr>
        <w:pStyle w:val="11"/>
        <w:numPr>
          <w:ilvl w:val="1"/>
          <w:numId w:val="3"/>
        </w:numPr>
        <w:tabs>
          <w:tab w:val="left" w:pos="2003"/>
        </w:tabs>
        <w:ind w:left="851" w:firstLine="425"/>
        <w:rPr>
          <w:sz w:val="28"/>
        </w:rPr>
      </w:pPr>
      <w:r>
        <w:rPr>
          <w:sz w:val="28"/>
        </w:rPr>
        <w:t>Стороны договорились, что помимо лиц, указанных в ст. 179 ТК</w:t>
      </w:r>
      <w:r>
        <w:rPr>
          <w:spacing w:val="1"/>
          <w:sz w:val="28"/>
        </w:rPr>
        <w:t> 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 (штата) имеют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2"/>
          <w:sz w:val="28"/>
        </w:rPr>
        <w:t xml:space="preserve"> </w:t>
      </w:r>
      <w:r>
        <w:rPr>
          <w:sz w:val="28"/>
        </w:rPr>
        <w:t>лица:</w:t>
      </w:r>
    </w:p>
    <w:p>
      <w:pPr>
        <w:widowControl/>
        <w:adjustRightInd w:val="0"/>
        <w:ind w:left="851" w:firstLine="425"/>
        <w:jc w:val="both"/>
        <w:rPr>
          <w:sz w:val="28"/>
        </w:rPr>
      </w:pPr>
      <w:r>
        <w:rPr>
          <w:sz w:val="28"/>
        </w:rPr>
        <w:t>- предпенсионного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r>
        <w:rPr>
          <w:rFonts w:eastAsiaTheme="minorHAnsi"/>
          <w:sz w:val="28"/>
          <w:szCs w:val="28"/>
          <w:lang w:eastAsia="ru-RU"/>
        </w:rPr>
        <w:t>в течение пяти лет до наступления возраста, дающего право на страховую пенсию по старости, в том числе назначаемую досрочно)</w:t>
      </w:r>
      <w:r>
        <w:rPr>
          <w:sz w:val="28"/>
        </w:rPr>
        <w:t>;</w:t>
      </w:r>
    </w:p>
    <w:p>
      <w:pPr>
        <w:tabs>
          <w:tab w:val="left" w:pos="1490"/>
        </w:tabs>
        <w:ind w:left="851" w:firstLine="425"/>
        <w:rPr>
          <w:sz w:val="28"/>
        </w:rPr>
      </w:pPr>
      <w:r>
        <w:rPr>
          <w:sz w:val="28"/>
        </w:rPr>
        <w:t>- проработавшие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-4"/>
          <w:sz w:val="28"/>
        </w:rPr>
        <w:t xml:space="preserve"> </w:t>
      </w:r>
      <w:r>
        <w:rPr>
          <w:sz w:val="28"/>
        </w:rPr>
        <w:t>свыше</w:t>
      </w:r>
      <w:r>
        <w:rPr>
          <w:spacing w:val="-3"/>
          <w:sz w:val="28"/>
        </w:rPr>
        <w:t xml:space="preserve"> </w:t>
      </w:r>
      <w:r>
        <w:rPr>
          <w:sz w:val="28"/>
        </w:rPr>
        <w:t>15</w:t>
      </w:r>
      <w:r>
        <w:rPr>
          <w:spacing w:val="-4"/>
          <w:sz w:val="28"/>
        </w:rPr>
        <w:t xml:space="preserve"> </w:t>
      </w:r>
      <w:r>
        <w:rPr>
          <w:sz w:val="28"/>
        </w:rPr>
        <w:t>лет.</w:t>
      </w:r>
    </w:p>
    <w:p>
      <w:pPr>
        <w:pStyle w:val="7"/>
        <w:ind w:left="0" w:firstLine="0"/>
        <w:jc w:val="left"/>
      </w:pPr>
    </w:p>
    <w:p>
      <w:pPr>
        <w:pStyle w:val="3"/>
        <w:tabs>
          <w:tab w:val="left" w:pos="3877"/>
        </w:tabs>
        <w:ind w:left="1687" w:firstLine="0"/>
        <w:jc w:val="center"/>
      </w:pPr>
      <w:r>
        <w:t>3. Рабочее</w:t>
      </w:r>
      <w:r>
        <w:rPr>
          <w:spacing w:val="-3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отдыха</w:t>
      </w:r>
    </w:p>
    <w:p>
      <w:pPr>
        <w:pStyle w:val="7"/>
        <w:ind w:left="0" w:firstLine="0"/>
        <w:jc w:val="left"/>
        <w:rPr>
          <w:b/>
          <w:sz w:val="27"/>
        </w:rPr>
      </w:pPr>
    </w:p>
    <w:p>
      <w:pPr>
        <w:pStyle w:val="11"/>
        <w:numPr>
          <w:ilvl w:val="1"/>
          <w:numId w:val="4"/>
        </w:numPr>
        <w:tabs>
          <w:tab w:val="left" w:pos="1898"/>
        </w:tabs>
        <w:ind w:left="709" w:firstLine="567"/>
        <w:rPr>
          <w:sz w:val="28"/>
        </w:rPr>
      </w:pP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2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4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распорядка (Приложение</w:t>
      </w:r>
      <w:r>
        <w:rPr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> </w:t>
      </w:r>
      <w:r>
        <w:rPr>
          <w:sz w:val="28"/>
        </w:rPr>
        <w:t>1).</w:t>
      </w:r>
    </w:p>
    <w:p>
      <w:pPr>
        <w:pStyle w:val="11"/>
        <w:numPr>
          <w:ilvl w:val="1"/>
          <w:numId w:val="4"/>
        </w:numPr>
        <w:tabs>
          <w:tab w:val="left" w:pos="1898"/>
        </w:tabs>
        <w:ind w:left="709" w:firstLine="567"/>
        <w:rPr>
          <w:sz w:val="28"/>
        </w:rPr>
      </w:pPr>
      <w:r>
        <w:rPr>
          <w:spacing w:val="1"/>
          <w:sz w:val="28"/>
        </w:rPr>
        <w:t xml:space="preserve">В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пятидневная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двумя</w:t>
      </w:r>
      <w:r>
        <w:rPr>
          <w:spacing w:val="-67"/>
          <w:sz w:val="28"/>
        </w:rPr>
        <w:t xml:space="preserve"> </w:t>
      </w:r>
      <w:r>
        <w:rPr>
          <w:sz w:val="28"/>
        </w:rPr>
        <w:t>выходными днями (суббота, воскресенье) с</w:t>
      </w:r>
      <w:r>
        <w:rPr>
          <w:spacing w:val="8"/>
          <w:sz w:val="28"/>
        </w:rPr>
        <w:t xml:space="preserve"> </w:t>
      </w:r>
      <w:r>
        <w:rPr>
          <w:sz w:val="28"/>
        </w:rPr>
        <w:t>нормальной продолжительностью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40</w:t>
      </w:r>
      <w:r>
        <w:rPr>
          <w:spacing w:val="1"/>
          <w:sz w:val="28"/>
        </w:rPr>
        <w:t xml:space="preserve"> </w:t>
      </w:r>
      <w:r>
        <w:rPr>
          <w:sz w:val="28"/>
        </w:rPr>
        <w:t>часов,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pacing w:val="9"/>
          <w:sz w:val="28"/>
        </w:rPr>
        <w:t>законодательством</w:t>
      </w:r>
      <w:r>
        <w:rPr>
          <w:spacing w:val="1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pacing w:val="9"/>
          <w:sz w:val="28"/>
        </w:rPr>
        <w:t>Федерации</w:t>
      </w:r>
      <w:r>
        <w:rPr>
          <w:spacing w:val="10"/>
          <w:sz w:val="28"/>
        </w:rPr>
        <w:t xml:space="preserve"> </w:t>
      </w:r>
      <w:r>
        <w:rPr>
          <w:sz w:val="28"/>
        </w:rPr>
        <w:t>установлена</w:t>
      </w:r>
      <w:r>
        <w:rPr>
          <w:spacing w:val="1"/>
          <w:sz w:val="28"/>
        </w:rPr>
        <w:t xml:space="preserve"> сокращённая </w:t>
      </w:r>
      <w:r>
        <w:rPr>
          <w:spacing w:val="9"/>
          <w:sz w:val="28"/>
        </w:rPr>
        <w:t>продолжитель-ность</w:t>
      </w:r>
      <w:r>
        <w:rPr>
          <w:spacing w:val="10"/>
          <w:sz w:val="28"/>
        </w:rPr>
        <w:t xml:space="preserve"> </w:t>
      </w:r>
      <w:r>
        <w:rPr>
          <w:sz w:val="28"/>
        </w:rPr>
        <w:t>служебного</w:t>
      </w:r>
      <w:r>
        <w:rPr>
          <w:spacing w:val="22"/>
          <w:sz w:val="28"/>
        </w:rPr>
        <w:t xml:space="preserve"> </w:t>
      </w:r>
      <w:r>
        <w:rPr>
          <w:spacing w:val="9"/>
          <w:sz w:val="28"/>
        </w:rPr>
        <w:t>(рабочего)</w:t>
      </w:r>
      <w:r>
        <w:rPr>
          <w:spacing w:val="21"/>
          <w:sz w:val="28"/>
        </w:rPr>
        <w:t xml:space="preserve"> </w:t>
      </w:r>
      <w:r>
        <w:rPr>
          <w:sz w:val="28"/>
        </w:rPr>
        <w:t>времени.</w:t>
      </w:r>
    </w:p>
    <w:p>
      <w:pPr>
        <w:pStyle w:val="11"/>
        <w:numPr>
          <w:ilvl w:val="1"/>
          <w:numId w:val="4"/>
        </w:numPr>
        <w:tabs>
          <w:tab w:val="left" w:pos="2013"/>
        </w:tabs>
        <w:ind w:left="709" w:firstLine="567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графику</w:t>
      </w:r>
      <w:r>
        <w:rPr>
          <w:spacing w:val="1"/>
          <w:sz w:val="28"/>
        </w:rPr>
        <w:t xml:space="preserve"> </w:t>
      </w:r>
      <w:r>
        <w:rPr>
          <w:sz w:val="28"/>
        </w:rPr>
        <w:t>сменности:</w:t>
      </w:r>
    </w:p>
    <w:p>
      <w:pPr>
        <w:pStyle w:val="11"/>
        <w:numPr>
          <w:ilvl w:val="0"/>
          <w:numId w:val="5"/>
        </w:numPr>
        <w:tabs>
          <w:tab w:val="left" w:pos="1490"/>
        </w:tabs>
        <w:ind w:left="709" w:firstLine="567"/>
        <w:rPr>
          <w:sz w:val="28"/>
        </w:rPr>
      </w:pPr>
      <w:r>
        <w:rPr>
          <w:sz w:val="28"/>
        </w:rPr>
        <w:t>воспитатель;</w:t>
      </w:r>
    </w:p>
    <w:p>
      <w:pPr>
        <w:pStyle w:val="11"/>
        <w:numPr>
          <w:ilvl w:val="0"/>
          <w:numId w:val="5"/>
        </w:numPr>
        <w:tabs>
          <w:tab w:val="left" w:pos="1490"/>
        </w:tabs>
        <w:ind w:left="709" w:firstLine="567"/>
        <w:rPr>
          <w:sz w:val="28"/>
        </w:rPr>
      </w:pPr>
      <w:r>
        <w:rPr>
          <w:sz w:val="28"/>
        </w:rPr>
        <w:t>помощник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воспитателя;</w:t>
      </w:r>
    </w:p>
    <w:p>
      <w:pPr>
        <w:pStyle w:val="11"/>
        <w:numPr>
          <w:ilvl w:val="0"/>
          <w:numId w:val="5"/>
        </w:numPr>
        <w:tabs>
          <w:tab w:val="left" w:pos="1490"/>
        </w:tabs>
        <w:ind w:left="709" w:firstLine="567"/>
        <w:rPr>
          <w:sz w:val="28"/>
        </w:rPr>
      </w:pPr>
      <w:r>
        <w:rPr>
          <w:sz w:val="28"/>
        </w:rPr>
        <w:t>кухонный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рабочий;</w:t>
      </w:r>
    </w:p>
    <w:p>
      <w:pPr>
        <w:pStyle w:val="11"/>
        <w:numPr>
          <w:ilvl w:val="0"/>
          <w:numId w:val="5"/>
        </w:numPr>
        <w:tabs>
          <w:tab w:val="left" w:pos="1490"/>
        </w:tabs>
        <w:ind w:left="709" w:firstLine="567"/>
        <w:rPr>
          <w:sz w:val="28"/>
        </w:rPr>
      </w:pPr>
      <w:r>
        <w:rPr>
          <w:sz w:val="28"/>
        </w:rPr>
        <w:t>повар;</w:t>
      </w:r>
    </w:p>
    <w:p>
      <w:pPr>
        <w:pStyle w:val="11"/>
        <w:numPr>
          <w:ilvl w:val="0"/>
          <w:numId w:val="5"/>
        </w:numPr>
        <w:tabs>
          <w:tab w:val="left" w:pos="1490"/>
        </w:tabs>
        <w:ind w:left="709" w:firstLine="567"/>
        <w:rPr>
          <w:sz w:val="28"/>
        </w:rPr>
      </w:pPr>
      <w:r>
        <w:rPr>
          <w:sz w:val="28"/>
        </w:rPr>
        <w:t xml:space="preserve">медицинская </w:t>
      </w:r>
      <w:r>
        <w:rPr>
          <w:spacing w:val="-8"/>
          <w:sz w:val="28"/>
        </w:rPr>
        <w:t xml:space="preserve"> сестра</w:t>
      </w:r>
      <w:r>
        <w:rPr>
          <w:sz w:val="28"/>
        </w:rPr>
        <w:t>.</w:t>
      </w:r>
    </w:p>
    <w:p>
      <w:pPr>
        <w:pStyle w:val="11"/>
        <w:numPr>
          <w:ilvl w:val="1"/>
          <w:numId w:val="4"/>
        </w:numPr>
        <w:tabs>
          <w:tab w:val="left" w:pos="2119"/>
        </w:tabs>
        <w:ind w:left="709" w:firstLine="567"/>
        <w:rPr>
          <w:sz w:val="28"/>
        </w:rPr>
      </w:pPr>
      <w:r>
        <w:rPr>
          <w:sz w:val="28"/>
        </w:rPr>
        <w:t>Накануне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сокращается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час.</w:t>
      </w:r>
    </w:p>
    <w:p>
      <w:pPr>
        <w:pStyle w:val="11"/>
        <w:numPr>
          <w:ilvl w:val="1"/>
          <w:numId w:val="4"/>
        </w:numPr>
        <w:tabs>
          <w:tab w:val="left" w:pos="2046"/>
        </w:tabs>
        <w:ind w:left="709" w:firstLine="567"/>
        <w:rPr>
          <w:sz w:val="28"/>
        </w:rPr>
      </w:pPr>
      <w:r>
        <w:rPr>
          <w:sz w:val="28"/>
        </w:rPr>
        <w:t>Отдельным 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-67"/>
          <w:sz w:val="28"/>
        </w:rPr>
        <w:t xml:space="preserve"> </w:t>
      </w:r>
      <w:r>
        <w:rPr>
          <w:sz w:val="28"/>
        </w:rPr>
        <w:t>ненормированного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эпизодически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>
      <w:pPr>
        <w:pStyle w:val="11"/>
        <w:numPr>
          <w:ilvl w:val="1"/>
          <w:numId w:val="4"/>
        </w:numPr>
        <w:tabs>
          <w:tab w:val="left" w:pos="2254"/>
        </w:tabs>
        <w:ind w:left="709" w:firstLine="56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совместительству,</w:t>
      </w:r>
      <w:r>
        <w:rPr>
          <w:spacing w:val="-67"/>
          <w:sz w:val="28"/>
        </w:rPr>
        <w:t xml:space="preserve"> </w:t>
      </w:r>
      <w:r>
        <w:rPr>
          <w:sz w:val="28"/>
        </w:rPr>
        <w:t>продолжительность рабочего времени не должна превышать четырёх часов в</w:t>
      </w:r>
      <w:r>
        <w:rPr>
          <w:spacing w:val="1"/>
          <w:sz w:val="28"/>
        </w:rPr>
        <w:t xml:space="preserve"> </w:t>
      </w:r>
      <w:r>
        <w:rPr>
          <w:sz w:val="28"/>
        </w:rPr>
        <w:t>день.</w:t>
      </w:r>
    </w:p>
    <w:p>
      <w:pPr>
        <w:pStyle w:val="11"/>
        <w:numPr>
          <w:ilvl w:val="1"/>
          <w:numId w:val="4"/>
        </w:numPr>
        <w:tabs>
          <w:tab w:val="left" w:pos="1970"/>
        </w:tabs>
        <w:ind w:left="709" w:firstLine="567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нерабочие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праздничные дни производится с письменного согласия Работника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непредвиденных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срочного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23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9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дальнейшем</w:t>
      </w:r>
      <w:r>
        <w:rPr>
          <w:spacing w:val="23"/>
          <w:sz w:val="28"/>
        </w:rPr>
        <w:t xml:space="preserve"> </w:t>
      </w:r>
      <w:r>
        <w:rPr>
          <w:sz w:val="28"/>
        </w:rPr>
        <w:t>нормальная</w:t>
      </w:r>
      <w:r>
        <w:rPr>
          <w:spacing w:val="2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24"/>
          <w:sz w:val="28"/>
        </w:rPr>
        <w:t xml:space="preserve"> </w:t>
      </w:r>
      <w:r>
        <w:rPr>
          <w:sz w:val="28"/>
        </w:rPr>
        <w:t>Учреждения</w:t>
      </w:r>
      <w:r>
        <w:rPr>
          <w:rFonts w:hint="default"/>
          <w:sz w:val="28"/>
          <w:lang w:val="ru-RU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rFonts w:hint="default"/>
          <w:spacing w:val="-67"/>
          <w:sz w:val="28"/>
          <w:lang w:val="ru-RU"/>
        </w:rPr>
        <w:t xml:space="preserve">  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целом</w:t>
      </w:r>
      <w:r>
        <w:rPr>
          <w:spacing w:val="2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-3"/>
          <w:sz w:val="28"/>
        </w:rPr>
        <w:t xml:space="preserve"> </w:t>
      </w:r>
      <w:r>
        <w:rPr>
          <w:sz w:val="28"/>
        </w:rPr>
        <w:t>подразделений.</w:t>
      </w:r>
    </w:p>
    <w:p>
      <w:pPr>
        <w:pStyle w:val="7"/>
        <w:ind w:left="709" w:firstLine="567"/>
      </w:pPr>
      <w:r>
        <w:t>Привлечение Работников к работе в выходные и нерабочие праздничные</w:t>
      </w:r>
      <w:r>
        <w:rPr>
          <w:spacing w:val="-67"/>
        </w:rPr>
        <w:t xml:space="preserve"> </w:t>
      </w:r>
      <w:r>
        <w:t>дни без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допускается</w:t>
      </w:r>
      <w:r>
        <w:rPr>
          <w:spacing w:val="2"/>
        </w:rPr>
        <w:t xml:space="preserve"> </w:t>
      </w:r>
      <w:r>
        <w:t>в следующих</w:t>
      </w:r>
      <w:r>
        <w:rPr>
          <w:spacing w:val="-4"/>
        </w:rPr>
        <w:t xml:space="preserve"> </w:t>
      </w:r>
      <w:r>
        <w:t>случаях:</w:t>
      </w:r>
    </w:p>
    <w:p>
      <w:pPr>
        <w:pStyle w:val="11"/>
        <w:numPr>
          <w:ilvl w:val="0"/>
          <w:numId w:val="6"/>
        </w:numPr>
        <w:tabs>
          <w:tab w:val="left" w:pos="1740"/>
        </w:tabs>
        <w:ind w:left="709" w:firstLine="56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катастрофы,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аварии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катастрофы,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аварии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стихийного бедствия;</w:t>
      </w:r>
    </w:p>
    <w:p>
      <w:pPr>
        <w:pStyle w:val="11"/>
        <w:numPr>
          <w:ilvl w:val="0"/>
          <w:numId w:val="6"/>
        </w:numPr>
        <w:tabs>
          <w:tab w:val="left" w:pos="1706"/>
        </w:tabs>
        <w:ind w:left="709" w:firstLine="56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уничтожения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порчи</w:t>
      </w:r>
      <w:r>
        <w:rPr>
          <w:rFonts w:hint="default"/>
          <w:sz w:val="28"/>
          <w:lang w:val="ru-RU"/>
        </w:rPr>
        <w:t xml:space="preserve">  </w:t>
      </w:r>
      <w:r>
        <w:rPr>
          <w:spacing w:val="-67"/>
          <w:sz w:val="28"/>
        </w:rPr>
        <w:t xml:space="preserve"> </w:t>
      </w:r>
      <w:r>
        <w:rPr>
          <w:rFonts w:hint="default"/>
          <w:spacing w:val="-67"/>
          <w:sz w:val="28"/>
          <w:lang w:val="ru-RU"/>
        </w:rPr>
        <w:t xml:space="preserve">       </w:t>
      </w:r>
      <w:r>
        <w:rPr>
          <w:sz w:val="28"/>
        </w:rPr>
        <w:t>имущества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Работодателя,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имущества;</w:t>
      </w:r>
    </w:p>
    <w:p>
      <w:pPr>
        <w:pStyle w:val="11"/>
        <w:numPr>
          <w:ilvl w:val="0"/>
          <w:numId w:val="6"/>
        </w:numPr>
        <w:tabs>
          <w:tab w:val="left" w:pos="1831"/>
        </w:tabs>
        <w:ind w:left="709" w:firstLine="56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неотложных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 в условиях чрезвычайных обстоятельств, то есть в случае бедствия или</w:t>
      </w:r>
      <w:r>
        <w:rPr>
          <w:spacing w:val="1"/>
          <w:sz w:val="28"/>
        </w:rPr>
        <w:t xml:space="preserve"> </w:t>
      </w:r>
      <w:r>
        <w:rPr>
          <w:sz w:val="28"/>
        </w:rPr>
        <w:t>угрозы бедствия (пожара, наводнения, голода, землетрясения, эпидемии или</w:t>
      </w:r>
      <w:r>
        <w:rPr>
          <w:spacing w:val="1"/>
          <w:sz w:val="28"/>
        </w:rPr>
        <w:t xml:space="preserve"> </w:t>
      </w:r>
      <w:r>
        <w:rPr>
          <w:sz w:val="28"/>
        </w:rPr>
        <w:t>эпизоотии) и в иных случаях, ставящих под угрозу жизнь или нормальные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5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 его части.</w:t>
      </w:r>
    </w:p>
    <w:p>
      <w:pPr>
        <w:pStyle w:val="11"/>
        <w:numPr>
          <w:ilvl w:val="1"/>
          <w:numId w:val="4"/>
        </w:numPr>
        <w:tabs>
          <w:tab w:val="left" w:pos="1893"/>
        </w:tabs>
        <w:ind w:left="709" w:firstLine="567"/>
      </w:pP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в ночное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нерабочие праздничные дни беременных женщин, работников в возрасте до</w:t>
      </w:r>
      <w:r>
        <w:rPr>
          <w:spacing w:val="1"/>
          <w:sz w:val="28"/>
        </w:rPr>
        <w:t xml:space="preserve"> </w:t>
      </w:r>
      <w:r>
        <w:rPr>
          <w:sz w:val="28"/>
        </w:rPr>
        <w:t>восемнадцати лет</w:t>
      </w:r>
      <w:r>
        <w:rPr>
          <w:rFonts w:hint="default"/>
          <w:sz w:val="28"/>
          <w:lang w:val="ru-RU"/>
        </w:rPr>
        <w:t>.</w:t>
      </w:r>
    </w:p>
    <w:p>
      <w:pPr>
        <w:pStyle w:val="11"/>
        <w:widowControl w:val="0"/>
        <w:numPr>
          <w:numId w:val="0"/>
        </w:numPr>
        <w:tabs>
          <w:tab w:val="left" w:pos="1893"/>
        </w:tabs>
        <w:autoSpaceDE w:val="0"/>
        <w:autoSpaceDN w:val="0"/>
        <w:jc w:val="both"/>
      </w:pPr>
    </w:p>
    <w:p>
      <w:pPr>
        <w:pStyle w:val="3"/>
        <w:tabs>
          <w:tab w:val="left" w:pos="5322"/>
        </w:tabs>
        <w:ind w:left="5037" w:firstLine="0"/>
      </w:pPr>
      <w:r>
        <w:t>4. Отпуска</w:t>
      </w:r>
    </w:p>
    <w:p>
      <w:pPr>
        <w:pStyle w:val="7"/>
        <w:ind w:left="709" w:firstLine="567"/>
        <w:jc w:val="left"/>
        <w:rPr>
          <w:b/>
          <w:sz w:val="27"/>
        </w:rPr>
      </w:pPr>
    </w:p>
    <w:p>
      <w:pPr>
        <w:pStyle w:val="11"/>
        <w:numPr>
          <w:ilvl w:val="1"/>
          <w:numId w:val="7"/>
        </w:numPr>
        <w:tabs>
          <w:tab w:val="left" w:pos="1917"/>
        </w:tabs>
        <w:ind w:left="709" w:firstLine="567"/>
        <w:jc w:val="both"/>
        <w:rPr>
          <w:sz w:val="28"/>
        </w:rPr>
      </w:pP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ежегодный оплачиваемый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 заработка.</w:t>
      </w:r>
    </w:p>
    <w:p>
      <w:pPr>
        <w:pStyle w:val="11"/>
        <w:numPr>
          <w:ilvl w:val="1"/>
          <w:numId w:val="7"/>
        </w:numPr>
        <w:tabs>
          <w:tab w:val="left" w:pos="1845"/>
        </w:tabs>
        <w:ind w:left="709" w:firstLine="567"/>
        <w:jc w:val="both"/>
        <w:rPr>
          <w:sz w:val="28"/>
        </w:rPr>
      </w:pPr>
      <w:r>
        <w:rPr>
          <w:sz w:val="28"/>
        </w:rPr>
        <w:t>Право на использование отпуска за первый год работы возникает 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 по истечении 6 месяцев его непрерывной работы в Учреждении.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ежегодный </w:t>
      </w:r>
      <w:r>
        <w:rPr>
          <w:sz w:val="28"/>
        </w:rPr>
        <w:t>оплачиваемый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 и до истечения 6 месяцев.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 за второй и последующие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годы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любое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очерёдностью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отпусков,</w:t>
      </w:r>
      <w:r>
        <w:rPr>
          <w:spacing w:val="3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4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Работодателя.</w:t>
      </w:r>
    </w:p>
    <w:p>
      <w:pPr>
        <w:pStyle w:val="7"/>
        <w:ind w:left="709" w:firstLine="567"/>
      </w:pPr>
      <w:r>
        <w:t>Очерёдность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ежегодных</w:t>
      </w:r>
      <w:r>
        <w:rPr>
          <w:spacing w:val="1"/>
        </w:rPr>
        <w:t xml:space="preserve"> </w:t>
      </w:r>
      <w:r>
        <w:t>оплачиваемых</w:t>
      </w:r>
      <w:r>
        <w:rPr>
          <w:spacing w:val="1"/>
        </w:rPr>
        <w:t xml:space="preserve"> </w:t>
      </w:r>
      <w:r>
        <w:t>отпусков</w:t>
      </w:r>
      <w:r>
        <w:rPr>
          <w:spacing w:val="1"/>
        </w:rPr>
        <w:t xml:space="preserve"> </w:t>
      </w:r>
      <w:r>
        <w:t>определяется ежегодно в соответствии с графиком отпусков, утверждённым</w:t>
      </w:r>
      <w:r>
        <w:rPr>
          <w:spacing w:val="1"/>
        </w:rPr>
        <w:t xml:space="preserve"> Работодателем</w:t>
      </w:r>
      <w:r>
        <w:t xml:space="preserve"> с учётом мнения профсоюзного органа не позднее, чем за 2</w:t>
      </w:r>
      <w:r>
        <w:rPr>
          <w:rFonts w:hint="default"/>
          <w:lang w:val="ru-RU"/>
        </w:rPr>
        <w:t xml:space="preserve"> </w:t>
      </w:r>
      <w:r>
        <w:rPr>
          <w:spacing w:val="-67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наступления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</w:p>
    <w:p>
      <w:pPr>
        <w:pStyle w:val="7"/>
        <w:ind w:left="709" w:firstLine="567"/>
      </w:pPr>
      <w:r>
        <w:t>О времени начала отпуска Работник должен быть извещён под подпись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позднее,</w:t>
      </w:r>
      <w:r>
        <w:rPr>
          <w:spacing w:val="1"/>
        </w:rPr>
        <w:t xml:space="preserve"> </w:t>
      </w:r>
      <w:r>
        <w:t>чем</w:t>
      </w:r>
      <w:r>
        <w:rPr>
          <w:spacing w:val="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две</w:t>
      </w:r>
      <w:r>
        <w:rPr>
          <w:spacing w:val="2"/>
        </w:rPr>
        <w:t xml:space="preserve"> </w:t>
      </w:r>
      <w:r>
        <w:t>недели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его начала.</w:t>
      </w:r>
    </w:p>
    <w:p>
      <w:pPr>
        <w:pStyle w:val="11"/>
        <w:numPr>
          <w:ilvl w:val="1"/>
          <w:numId w:val="7"/>
        </w:numPr>
        <w:tabs>
          <w:tab w:val="left" w:pos="2023"/>
        </w:tabs>
        <w:ind w:left="709" w:firstLine="567"/>
        <w:jc w:val="both"/>
        <w:rPr>
          <w:sz w:val="28"/>
        </w:rPr>
      </w:pPr>
      <w:r>
        <w:rPr>
          <w:sz w:val="28"/>
        </w:rPr>
        <w:t>Ежегодный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 работников, которым предоставляется основной оплачиваемый</w:t>
      </w:r>
      <w:r>
        <w:rPr>
          <w:spacing w:val="-67"/>
          <w:sz w:val="28"/>
        </w:rPr>
        <w:t xml:space="preserve"> </w:t>
      </w:r>
      <w:r>
        <w:rPr>
          <w:sz w:val="28"/>
        </w:rPr>
        <w:t>отпуск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законодательством.</w:t>
      </w:r>
    </w:p>
    <w:p>
      <w:pPr>
        <w:pStyle w:val="11"/>
        <w:numPr>
          <w:ilvl w:val="1"/>
          <w:numId w:val="7"/>
        </w:numPr>
        <w:tabs>
          <w:tab w:val="left" w:pos="1826"/>
        </w:tabs>
        <w:ind w:left="709" w:firstLine="567"/>
        <w:jc w:val="both"/>
        <w:rPr>
          <w:sz w:val="28"/>
        </w:rPr>
      </w:pPr>
      <w:r>
        <w:rPr>
          <w:sz w:val="28"/>
        </w:rPr>
        <w:t>Лицам, работающим по совместительству, ежегодные оплачиваемые</w:t>
      </w:r>
      <w:r>
        <w:rPr>
          <w:spacing w:val="-67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70"/>
          <w:sz w:val="28"/>
        </w:rPr>
        <w:t xml:space="preserve"> </w:t>
      </w:r>
      <w:r>
        <w:rPr>
          <w:sz w:val="28"/>
        </w:rPr>
        <w:t>работе.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28"/>
          <w:sz w:val="28"/>
        </w:rPr>
        <w:t xml:space="preserve"> </w:t>
      </w:r>
      <w:r>
        <w:rPr>
          <w:sz w:val="28"/>
        </w:rPr>
        <w:t>на</w:t>
      </w:r>
      <w:r>
        <w:rPr>
          <w:spacing w:val="3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29"/>
          <w:sz w:val="28"/>
        </w:rPr>
        <w:t xml:space="preserve"> </w:t>
      </w:r>
      <w:r>
        <w:rPr>
          <w:sz w:val="28"/>
        </w:rPr>
        <w:t>по</w:t>
      </w:r>
      <w:r>
        <w:rPr>
          <w:spacing w:val="29"/>
          <w:sz w:val="28"/>
        </w:rPr>
        <w:t xml:space="preserve"> </w:t>
      </w:r>
      <w:r>
        <w:rPr>
          <w:sz w:val="28"/>
        </w:rPr>
        <w:t>совместительству</w:t>
      </w:r>
      <w:r>
        <w:rPr>
          <w:spacing w:val="23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28"/>
          <w:sz w:val="28"/>
        </w:rPr>
        <w:t xml:space="preserve"> </w:t>
      </w:r>
      <w:r>
        <w:rPr>
          <w:sz w:val="28"/>
        </w:rPr>
        <w:t>не</w:t>
      </w:r>
      <w:r>
        <w:rPr>
          <w:spacing w:val="30"/>
          <w:sz w:val="28"/>
        </w:rPr>
        <w:t xml:space="preserve"> </w:t>
      </w:r>
      <w:r>
        <w:rPr>
          <w:sz w:val="28"/>
        </w:rPr>
        <w:t>отработал</w:t>
      </w:r>
      <w:r>
        <w:rPr>
          <w:spacing w:val="28"/>
          <w:sz w:val="28"/>
        </w:rPr>
        <w:t xml:space="preserve"> </w:t>
      </w:r>
      <w:r>
        <w:rPr>
          <w:sz w:val="28"/>
        </w:rPr>
        <w:t>шести</w:t>
      </w:r>
      <w:r>
        <w:rPr>
          <w:spacing w:val="29"/>
          <w:sz w:val="28"/>
        </w:rPr>
        <w:t xml:space="preserve"> </w:t>
      </w:r>
      <w:r>
        <w:rPr>
          <w:sz w:val="28"/>
        </w:rPr>
        <w:t>месяцев,</w:t>
      </w:r>
      <w:r>
        <w:rPr>
          <w:spacing w:val="-68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авансом.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совместительству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 ежегодного оплачиваемого отпуска Работника меньше,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7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просьбе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</w:t>
      </w:r>
      <w:r>
        <w:rPr>
          <w:spacing w:val="7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2"/>
          <w:sz w:val="28"/>
        </w:rPr>
        <w:t xml:space="preserve"> </w:t>
      </w:r>
      <w:r>
        <w:rPr>
          <w:sz w:val="28"/>
        </w:rPr>
        <w:t>платы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продолжительности.</w:t>
      </w:r>
    </w:p>
    <w:p>
      <w:pPr>
        <w:pStyle w:val="11"/>
        <w:numPr>
          <w:ilvl w:val="1"/>
          <w:numId w:val="7"/>
        </w:numPr>
        <w:tabs>
          <w:tab w:val="left" w:pos="1961"/>
        </w:tabs>
        <w:ind w:firstLine="517"/>
        <w:jc w:val="both"/>
        <w:rPr>
          <w:sz w:val="28"/>
        </w:rPr>
      </w:pPr>
      <w:r>
        <w:rPr>
          <w:sz w:val="28"/>
        </w:rPr>
        <w:t xml:space="preserve">Ежегодный дополнительный оплачиваемый отпуск устанавливается Работникам с ненормированным рабочим </w:t>
      </w:r>
      <w:r>
        <w:rPr>
          <w:sz w:val="28"/>
          <w:lang w:val="ru-RU"/>
        </w:rPr>
        <w:t>днём</w:t>
      </w:r>
      <w:r>
        <w:rPr>
          <w:sz w:val="28"/>
        </w:rPr>
        <w:t>:</w:t>
      </w:r>
    </w:p>
    <w:p>
      <w:pPr>
        <w:pStyle w:val="7"/>
        <w:ind w:left="709" w:firstLine="567"/>
      </w:pPr>
      <w:r>
        <w:t>- директору - 8</w:t>
      </w:r>
      <w:r>
        <w:rPr>
          <w:spacing w:val="-6"/>
        </w:rPr>
        <w:t xml:space="preserve"> календарных </w:t>
      </w:r>
      <w:r>
        <w:t xml:space="preserve">дней; </w:t>
      </w:r>
    </w:p>
    <w:p>
      <w:pPr>
        <w:pStyle w:val="7"/>
        <w:ind w:left="709" w:firstLine="567"/>
      </w:pPr>
      <w:r>
        <w:t>- заместителю</w:t>
      </w:r>
      <w:r>
        <w:rPr>
          <w:spacing w:val="30"/>
        </w:rPr>
        <w:t xml:space="preserve"> </w:t>
      </w:r>
      <w:r>
        <w:t>директора</w:t>
      </w:r>
      <w:r>
        <w:rPr>
          <w:spacing w:val="33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воспитательной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реабилитацион-ной</w:t>
      </w:r>
      <w:r>
        <w:rPr>
          <w:spacing w:val="31"/>
        </w:rPr>
        <w:t xml:space="preserve"> </w:t>
      </w:r>
      <w:r>
        <w:t>работе</w:t>
      </w:r>
      <w:r>
        <w:rPr>
          <w:spacing w:val="-67"/>
        </w:rPr>
        <w:t xml:space="preserve">          </w:t>
      </w:r>
      <w:r>
        <w:t>(заместителю</w:t>
      </w:r>
      <w:r>
        <w:rPr>
          <w:spacing w:val="-2"/>
        </w:rPr>
        <w:t xml:space="preserve"> </w:t>
      </w:r>
      <w:r>
        <w:t>директора) - 5</w:t>
      </w:r>
      <w:r>
        <w:rPr>
          <w:spacing w:val="1"/>
        </w:rPr>
        <w:t xml:space="preserve"> календарных </w:t>
      </w:r>
      <w:r>
        <w:t>дней;</w:t>
      </w:r>
    </w:p>
    <w:p>
      <w:pPr>
        <w:pStyle w:val="7"/>
        <w:ind w:left="709" w:firstLine="567"/>
        <w:jc w:val="left"/>
      </w:pPr>
      <w:r>
        <w:t>- главному</w:t>
      </w:r>
      <w:r>
        <w:rPr>
          <w:spacing w:val="-4"/>
        </w:rPr>
        <w:t xml:space="preserve"> </w:t>
      </w:r>
      <w:r>
        <w:t>бухгалтеру - 3</w:t>
      </w:r>
      <w:r>
        <w:rPr>
          <w:spacing w:val="-4"/>
        </w:rPr>
        <w:t xml:space="preserve"> календарных </w:t>
      </w:r>
      <w:r>
        <w:t xml:space="preserve">дня; </w:t>
      </w:r>
    </w:p>
    <w:p>
      <w:pPr>
        <w:pStyle w:val="7"/>
        <w:ind w:left="709" w:firstLine="567"/>
        <w:jc w:val="left"/>
      </w:pPr>
      <w:r>
        <w:t>- водителю</w:t>
      </w:r>
      <w:r>
        <w:rPr>
          <w:spacing w:val="-6"/>
        </w:rPr>
        <w:t xml:space="preserve"> </w:t>
      </w:r>
      <w:r>
        <w:t>автомобиля - 3</w:t>
      </w:r>
      <w:r>
        <w:rPr>
          <w:spacing w:val="-4"/>
        </w:rPr>
        <w:t xml:space="preserve"> календарных </w:t>
      </w:r>
      <w:r>
        <w:t>дня.</w:t>
      </w:r>
    </w:p>
    <w:p>
      <w:pPr>
        <w:pStyle w:val="11"/>
        <w:numPr>
          <w:ilvl w:val="1"/>
          <w:numId w:val="7"/>
        </w:numPr>
        <w:tabs>
          <w:tab w:val="left" w:pos="1903"/>
        </w:tabs>
        <w:ind w:left="709" w:firstLine="567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оплачиваемый отпуск может быть разделен на части. При этом хотя бы одна</w:t>
      </w:r>
      <w:r>
        <w:rPr>
          <w:spacing w:val="1"/>
          <w:sz w:val="28"/>
        </w:rPr>
        <w:t xml:space="preserve"> </w:t>
      </w:r>
      <w:r>
        <w:rPr>
          <w:sz w:val="28"/>
        </w:rPr>
        <w:t>из частей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</w:t>
      </w:r>
      <w:r>
        <w:rPr>
          <w:spacing w:val="-1"/>
          <w:sz w:val="28"/>
        </w:rPr>
        <w:t xml:space="preserve"> </w:t>
      </w:r>
      <w:r>
        <w:rPr>
          <w:sz w:val="28"/>
        </w:rPr>
        <w:t>отпуска должна быть</w:t>
      </w:r>
      <w:r>
        <w:rPr>
          <w:spacing w:val="-3"/>
          <w:sz w:val="28"/>
        </w:rPr>
        <w:t xml:space="preserve"> </w:t>
      </w:r>
      <w:r>
        <w:rPr>
          <w:sz w:val="28"/>
        </w:rPr>
        <w:t>не менее</w:t>
      </w:r>
      <w:r>
        <w:rPr>
          <w:spacing w:val="1"/>
          <w:sz w:val="28"/>
        </w:rPr>
        <w:t xml:space="preserve"> </w:t>
      </w:r>
      <w:r>
        <w:rPr>
          <w:sz w:val="28"/>
        </w:rPr>
        <w:t>14</w:t>
      </w:r>
      <w:r>
        <w:rPr>
          <w:spacing w:val="-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-5"/>
          <w:sz w:val="28"/>
        </w:rPr>
        <w:t xml:space="preserve"> </w:t>
      </w:r>
      <w:r>
        <w:rPr>
          <w:sz w:val="28"/>
        </w:rPr>
        <w:t>дней.</w:t>
      </w:r>
    </w:p>
    <w:p>
      <w:pPr>
        <w:pStyle w:val="7"/>
        <w:numPr>
          <w:ilvl w:val="1"/>
          <w:numId w:val="7"/>
        </w:numPr>
        <w:ind w:left="709" w:firstLine="567"/>
        <w:jc w:val="both"/>
      </w:pPr>
      <w:r>
        <w:t>Не допускается замена денежной компенсацией ежегод-ного основного</w:t>
      </w:r>
      <w:r>
        <w:rPr>
          <w:spacing w:val="1"/>
        </w:rPr>
        <w:t xml:space="preserve"> </w:t>
      </w:r>
      <w:r>
        <w:t>оплачиваемого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ежегодных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оплачиваемых</w:t>
      </w:r>
      <w:r>
        <w:rPr>
          <w:spacing w:val="-67"/>
        </w:rPr>
        <w:t xml:space="preserve"> </w:t>
      </w:r>
      <w:r>
        <w:t>отпусков беременным женщинам и Работникам в возрасте до восемнадцати</w:t>
      </w:r>
      <w:r>
        <w:rPr>
          <w:spacing w:val="1"/>
        </w:rPr>
        <w:t xml:space="preserve"> </w:t>
      </w:r>
      <w:r>
        <w:t>лет.</w:t>
      </w:r>
    </w:p>
    <w:p>
      <w:pPr>
        <w:pStyle w:val="11"/>
        <w:numPr>
          <w:ilvl w:val="1"/>
          <w:numId w:val="7"/>
        </w:numPr>
        <w:tabs>
          <w:tab w:val="left" w:pos="1931"/>
        </w:tabs>
        <w:ind w:left="709" w:firstLine="567"/>
        <w:jc w:val="both"/>
        <w:rPr>
          <w:sz w:val="28"/>
        </w:rPr>
      </w:pPr>
      <w:r>
        <w:rPr>
          <w:sz w:val="28"/>
        </w:rPr>
        <w:t>При увольнении Работнику выплачивается денежная компенсация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все</w:t>
      </w:r>
      <w:r>
        <w:rPr>
          <w:spacing w:val="2"/>
          <w:sz w:val="28"/>
        </w:rPr>
        <w:t xml:space="preserve"> </w:t>
      </w:r>
      <w:r>
        <w:rPr>
          <w:sz w:val="28"/>
        </w:rPr>
        <w:t>неиспользованные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отпуска.</w:t>
      </w:r>
    </w:p>
    <w:p>
      <w:pPr>
        <w:pStyle w:val="7"/>
        <w:ind w:left="709" w:firstLine="567"/>
      </w:pPr>
      <w:r>
        <w:t>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неиспользованные</w:t>
      </w:r>
      <w:r>
        <w:rPr>
          <w:spacing w:val="71"/>
        </w:rPr>
        <w:t xml:space="preserve"> </w:t>
      </w:r>
      <w:r>
        <w:t>отпуска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предоставлены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увольнением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виновные</w:t>
      </w:r>
      <w:r>
        <w:rPr>
          <w:spacing w:val="1"/>
        </w:rPr>
        <w:t xml:space="preserve"> </w:t>
      </w:r>
      <w:r>
        <w:t>действия).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днём </w:t>
      </w:r>
      <w:r>
        <w:rPr>
          <w:spacing w:val="-67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считается</w:t>
      </w:r>
      <w:r>
        <w:rPr>
          <w:spacing w:val="2"/>
        </w:rPr>
        <w:t xml:space="preserve"> </w:t>
      </w:r>
      <w:r>
        <w:t>последний</w:t>
      </w:r>
      <w:r>
        <w:rPr>
          <w:spacing w:val="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отпуска.</w:t>
      </w:r>
    </w:p>
    <w:p>
      <w:pPr>
        <w:pStyle w:val="11"/>
        <w:numPr>
          <w:ilvl w:val="1"/>
          <w:numId w:val="7"/>
        </w:numPr>
        <w:tabs>
          <w:tab w:val="left" w:pos="1961"/>
        </w:tabs>
        <w:ind w:left="709" w:firstLine="567"/>
        <w:jc w:val="both"/>
        <w:rPr>
          <w:sz w:val="28"/>
        </w:rPr>
      </w:pP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отпуском</w:t>
      </w:r>
      <w:r>
        <w:rPr>
          <w:spacing w:val="1"/>
          <w:sz w:val="28"/>
        </w:rPr>
        <w:t xml:space="preserve"> </w:t>
      </w:r>
      <w:r>
        <w:rPr>
          <w:sz w:val="28"/>
        </w:rPr>
        <w:t>по беременности и родам или 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 него либо по окончании отпуска по уходу за ребёнком женщине по её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желанию предоставляется ежегодный оплачиваемый отпуск независимо от</w:t>
      </w:r>
      <w:r>
        <w:rPr>
          <w:spacing w:val="1"/>
          <w:sz w:val="28"/>
        </w:rPr>
        <w:t xml:space="preserve"> </w:t>
      </w:r>
      <w:r>
        <w:rPr>
          <w:sz w:val="28"/>
        </w:rPr>
        <w:t>стажа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Работодателя.</w:t>
      </w:r>
    </w:p>
    <w:p>
      <w:pPr>
        <w:pStyle w:val="11"/>
        <w:numPr>
          <w:ilvl w:val="1"/>
          <w:numId w:val="7"/>
        </w:numPr>
        <w:tabs>
          <w:tab w:val="left" w:pos="2052"/>
        </w:tabs>
        <w:ind w:left="709" w:firstLine="567"/>
        <w:jc w:val="both"/>
        <w:rPr>
          <w:sz w:val="28"/>
        </w:rPr>
      </w:pPr>
      <w:r>
        <w:rPr>
          <w:sz w:val="28"/>
        </w:rPr>
        <w:t>По семейным обстоятельствам и другим уважительным причинам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 заработной платы, продолжительность которого определяется 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работодателем.</w:t>
      </w:r>
    </w:p>
    <w:p>
      <w:pPr>
        <w:pStyle w:val="7"/>
        <w:ind w:left="709" w:firstLine="567"/>
      </w:pPr>
      <w:r>
        <w:t>Работодатель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-1"/>
        </w:rPr>
        <w:t xml:space="preserve"> </w:t>
      </w:r>
      <w:r>
        <w:t>отпуск без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заработной платы:</w:t>
      </w:r>
    </w:p>
    <w:p>
      <w:pPr>
        <w:pStyle w:val="7"/>
        <w:ind w:left="709" w:firstLine="567"/>
      </w:pPr>
      <w:r>
        <w:t>- работающим пенсионерам по старости (по возрасту) - до 14 календарных</w:t>
      </w:r>
      <w:r>
        <w:rPr>
          <w:spacing w:val="-67"/>
        </w:rPr>
        <w:t xml:space="preserve"> </w:t>
      </w:r>
      <w:r>
        <w:t>дней в году;</w:t>
      </w:r>
    </w:p>
    <w:p>
      <w:pPr>
        <w:pStyle w:val="7"/>
        <w:ind w:left="709" w:firstLine="567"/>
      </w:pPr>
      <w:r>
        <w:t>- родителям и жёнам (мужьям) военнослужащих, сотрудников органов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оборотом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психотропных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таможенных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уголовно - исполнительной</w:t>
      </w:r>
      <w:r>
        <w:rPr>
          <w:spacing w:val="1"/>
        </w:rPr>
        <w:t xml:space="preserve"> </w:t>
      </w:r>
      <w:r>
        <w:t>системы, погибших или умерших вследствие ранения, контузии или увечья,</w:t>
      </w:r>
      <w:r>
        <w:rPr>
          <w:spacing w:val="1"/>
        </w:rPr>
        <w:t xml:space="preserve"> </w:t>
      </w:r>
      <w:r>
        <w:t>полученных при исполнении обязанностей военной службы (службы), либо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связанного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прохождением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(службы),</w:t>
      </w:r>
      <w:r>
        <w:rPr>
          <w:spacing w:val="4"/>
        </w:rPr>
        <w:t xml:space="preserve"> </w:t>
      </w:r>
      <w:r>
        <w:t>- до 14</w:t>
      </w:r>
      <w:r>
        <w:rPr>
          <w:spacing w:val="1"/>
        </w:rPr>
        <w:t xml:space="preserve"> </w:t>
      </w:r>
      <w:r>
        <w:t>календарных</w:t>
      </w:r>
      <w:r>
        <w:rPr>
          <w:spacing w:val="-3"/>
        </w:rPr>
        <w:t xml:space="preserve"> </w:t>
      </w:r>
      <w:r>
        <w:t>дней в году;</w:t>
      </w:r>
    </w:p>
    <w:p>
      <w:pPr>
        <w:pStyle w:val="7"/>
        <w:ind w:left="709" w:firstLine="567"/>
      </w:pPr>
      <w:r>
        <w:t>- работающим</w:t>
      </w:r>
      <w:r>
        <w:rPr>
          <w:spacing w:val="-3"/>
        </w:rPr>
        <w:t xml:space="preserve"> </w:t>
      </w:r>
      <w:r>
        <w:t>инвалидам - до</w:t>
      </w:r>
      <w:r>
        <w:rPr>
          <w:spacing w:val="-3"/>
        </w:rPr>
        <w:t xml:space="preserve"> </w:t>
      </w:r>
      <w:r>
        <w:t>60</w:t>
      </w:r>
      <w:r>
        <w:rPr>
          <w:spacing w:val="-4"/>
        </w:rPr>
        <w:t xml:space="preserve"> </w:t>
      </w:r>
      <w:r>
        <w:t>календарных</w:t>
      </w:r>
      <w:r>
        <w:rPr>
          <w:spacing w:val="-7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году;</w:t>
      </w:r>
    </w:p>
    <w:p>
      <w:pPr>
        <w:pStyle w:val="7"/>
        <w:ind w:left="709" w:firstLine="567"/>
      </w:pPr>
      <w:r>
        <w:t>- работникам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ребёнка</w:t>
      </w:r>
      <w:r>
        <w:t>,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брака,</w:t>
      </w:r>
      <w:r>
        <w:rPr>
          <w:spacing w:val="1"/>
        </w:rPr>
        <w:t xml:space="preserve"> </w:t>
      </w:r>
      <w:r>
        <w:t>смерти</w:t>
      </w:r>
      <w:r>
        <w:rPr>
          <w:spacing w:val="1"/>
        </w:rPr>
        <w:t xml:space="preserve"> </w:t>
      </w:r>
      <w:r>
        <w:t>близких</w:t>
      </w:r>
      <w:r>
        <w:rPr>
          <w:spacing w:val="-4"/>
        </w:rPr>
        <w:t xml:space="preserve"> </w:t>
      </w:r>
      <w:r>
        <w:t>родственников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5</w:t>
      </w:r>
      <w:r>
        <w:rPr>
          <w:spacing w:val="3"/>
        </w:rPr>
        <w:t xml:space="preserve"> </w:t>
      </w:r>
      <w:r>
        <w:t>календарных</w:t>
      </w:r>
      <w:r>
        <w:rPr>
          <w:spacing w:val="-4"/>
        </w:rPr>
        <w:t xml:space="preserve"> </w:t>
      </w:r>
      <w:r>
        <w:t>дней,</w:t>
      </w:r>
    </w:p>
    <w:p>
      <w:pPr>
        <w:pStyle w:val="11"/>
        <w:ind w:left="709" w:firstLine="567"/>
        <w:rPr>
          <w:sz w:val="28"/>
        </w:rPr>
      </w:pPr>
      <w:r>
        <w:rPr>
          <w:sz w:val="28"/>
        </w:rPr>
        <w:t>- в других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законодатель-ством.</w:t>
      </w:r>
    </w:p>
    <w:p>
      <w:pPr>
        <w:pStyle w:val="3"/>
        <w:tabs>
          <w:tab w:val="left" w:pos="3925"/>
        </w:tabs>
        <w:ind w:left="709" w:firstLine="567"/>
      </w:pPr>
    </w:p>
    <w:p>
      <w:pPr>
        <w:pStyle w:val="3"/>
        <w:tabs>
          <w:tab w:val="left" w:pos="3925"/>
        </w:tabs>
        <w:ind w:left="3640" w:firstLine="0"/>
      </w:pPr>
      <w:r>
        <w:t>5.Оплата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нормирование</w:t>
      </w:r>
      <w:r>
        <w:rPr>
          <w:spacing w:val="-4"/>
        </w:rPr>
        <w:t xml:space="preserve"> </w:t>
      </w:r>
      <w:r>
        <w:t>труда</w:t>
      </w:r>
    </w:p>
    <w:p>
      <w:pPr>
        <w:pStyle w:val="7"/>
        <w:ind w:left="0" w:firstLine="0"/>
        <w:jc w:val="left"/>
        <w:rPr>
          <w:b/>
          <w:sz w:val="27"/>
        </w:rPr>
      </w:pPr>
    </w:p>
    <w:p>
      <w:pPr>
        <w:pStyle w:val="11"/>
        <w:numPr>
          <w:ilvl w:val="1"/>
          <w:numId w:val="8"/>
        </w:numPr>
        <w:ind w:left="709" w:firstLine="567"/>
        <w:rPr>
          <w:sz w:val="28"/>
          <w:szCs w:val="28"/>
        </w:rPr>
      </w:pPr>
      <w:r>
        <w:rPr>
          <w:sz w:val="28"/>
          <w:szCs w:val="28"/>
        </w:rPr>
        <w:t>Работодатель осуществляет организацию оплаты труда в соответствии с трудовым законодательством, Положением об оплате труда работников ГБУСО «СРЦН «Аистенок» в г.Бугуруслане, Положением о стимулировании труда работников ГБУСО «СРЦН «Аистенок» в г.Бугуруслане и иными нормативными правовыми актами, содержащими нормы трудового права.</w:t>
      </w:r>
    </w:p>
    <w:p>
      <w:pPr>
        <w:pStyle w:val="11"/>
        <w:numPr>
          <w:ilvl w:val="1"/>
          <w:numId w:val="8"/>
        </w:numPr>
        <w:tabs>
          <w:tab w:val="left" w:pos="1989"/>
        </w:tabs>
        <w:ind w:left="709" w:right="-89" w:firstLine="567"/>
        <w:rPr>
          <w:sz w:val="28"/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Фонд оплаты труда работников учреждения формируется исходя из </w:t>
      </w:r>
      <w:r>
        <w:rPr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объёма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субсидий, поступающих учреждению в установ-ленном порядке из областного бюджета и средств, поступающих от приносящей доход деятельности.</w:t>
      </w:r>
    </w:p>
    <w:p>
      <w:pPr>
        <w:pStyle w:val="11"/>
        <w:numPr>
          <w:ilvl w:val="1"/>
          <w:numId w:val="8"/>
        </w:numPr>
        <w:tabs>
          <w:tab w:val="left" w:pos="1989"/>
        </w:tabs>
        <w:ind w:left="709" w:right="-89" w:firstLine="567"/>
        <w:rPr>
          <w:sz w:val="28"/>
        </w:rPr>
      </w:pPr>
      <w:r>
        <w:rPr>
          <w:sz w:val="28"/>
        </w:rPr>
        <w:t>Заработная плата работнику устанавливается трудовым договором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в учреждении 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труда.</w:t>
      </w:r>
    </w:p>
    <w:p>
      <w:pPr>
        <w:pStyle w:val="11"/>
        <w:numPr>
          <w:ilvl w:val="1"/>
          <w:numId w:val="8"/>
        </w:numPr>
        <w:tabs>
          <w:tab w:val="left" w:pos="1989"/>
        </w:tabs>
        <w:ind w:left="709" w:right="-89" w:firstLine="567"/>
        <w:rPr>
          <w:sz w:val="28"/>
        </w:rPr>
      </w:pPr>
      <w:r>
        <w:rPr>
          <w:sz w:val="28"/>
          <w:szCs w:val="28"/>
        </w:rPr>
        <w:t>Индексация заработной платы проводится в порядке, установленном Правительством Оренбургской области.</w:t>
      </w:r>
    </w:p>
    <w:p>
      <w:pPr>
        <w:pStyle w:val="7"/>
        <w:ind w:left="709" w:right="-89" w:firstLine="567"/>
      </w:pPr>
      <w:r>
        <w:t xml:space="preserve">5.5. Заработная плата выплачивается </w:t>
      </w:r>
      <w:r>
        <w:rPr>
          <w:lang w:val="ru-RU"/>
        </w:rPr>
        <w:t>путём</w:t>
      </w:r>
      <w:r>
        <w:t xml:space="preserve"> перечисления на лицевой </w:t>
      </w:r>
      <w:r>
        <w:rPr>
          <w:lang w:val="ru-RU"/>
        </w:rPr>
        <w:t>счёт</w:t>
      </w:r>
      <w:r>
        <w:t xml:space="preserve"> работника, открытый в кредитной организации, не реже, чем каждые полмесяца за фактически отработанное время: за первую половину месяца – 15 числа текущего месяца, окончательный </w:t>
      </w:r>
      <w:r>
        <w:rPr>
          <w:lang w:val="ru-RU"/>
        </w:rPr>
        <w:t>расчёт</w:t>
      </w:r>
      <w:r>
        <w:t xml:space="preserve"> в последний день текущего месяца 30 (31) числа, в феврале 28 (29) числа. При совпадении дня выплаты с выходным или нерабочим праздничным </w:t>
      </w:r>
      <w:r>
        <w:rPr>
          <w:lang w:val="ru-RU"/>
        </w:rPr>
        <w:t>днём</w:t>
      </w:r>
      <w:r>
        <w:t xml:space="preserve"> выплата заработной платы производится накануне этого дня.</w:t>
      </w:r>
    </w:p>
    <w:p>
      <w:pPr>
        <w:pStyle w:val="7"/>
        <w:ind w:left="709" w:right="-89" w:firstLine="567"/>
      </w:pP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своевременность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несёт </w:t>
      </w:r>
      <w:r>
        <w:t>руководитель</w:t>
      </w:r>
      <w:r>
        <w:rPr>
          <w:spacing w:val="1"/>
        </w:rPr>
        <w:t xml:space="preserve"> </w:t>
      </w:r>
      <w:r>
        <w:t>учреждения.</w:t>
      </w:r>
    </w:p>
    <w:p>
      <w:pPr>
        <w:ind w:left="709" w:right="53" w:firstLine="567"/>
        <w:jc w:val="both"/>
        <w:rPr>
          <w:sz w:val="28"/>
          <w:szCs w:val="28"/>
        </w:rPr>
      </w:pPr>
      <w:r>
        <w:rPr>
          <w:sz w:val="28"/>
          <w:szCs w:val="28"/>
        </w:rPr>
        <w:t>5.6. 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работ, от срочного выполнения которых зависит в дальнейшем нормальная работа учреждения в целом или его отдельных структурных подразделений.</w:t>
      </w:r>
    </w:p>
    <w:p>
      <w:pPr>
        <w:ind w:left="709" w:right="5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привлечении к работе в выходной или нерабочий праздничный день работников, заработная плата которых помимо месячного оклада (должностного оклада) включает компенсационные и стимулирующие выплаты, сверх месячной нормы рабочего времени в оплату их труда за работу в такой день, если эта работа не компенсировалась предоставлением им другого дня отдыха, входит тарифная часть заработной платы, исчисленная в размере двойной дневной или часовой ставки (части оклада (должностного оклада) за день или час работы) и компенсационные и стимулирующие выплаты, предусмотренные установленной для них системой оплаты труда.</w:t>
      </w:r>
    </w:p>
    <w:p>
      <w:pPr>
        <w:ind w:left="709" w:right="-89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привлечении к работе в выходной или нерабочий праздничный день работников в пределах месячной нормы рабочего времени в оплату их труда за работу в такой день, если эта работа не компенсировалась предоставлением им другого дня отдыха, входит тарифная часть заработной платы, исчисленная в размере одинарной части оклада (должностного оклада) за день или час работы сверх оклада (должностного оклада).</w:t>
      </w:r>
    </w:p>
    <w:p>
      <w:pPr>
        <w:ind w:left="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Оплата в повышенном размере производится всем работникам за часы, фактически отработанные в выходной или нерабочий праздничный день. Если на выходной или нерабочий праздничный день приходится часть рабочего дня (смены), в повышенном размере оплачиваются часы, фактически отработанные в выходной или нерабочий праздничный день (от 0 часов до 24 часов).</w:t>
      </w:r>
    </w:p>
    <w:p>
      <w:pPr>
        <w:ind w:left="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 одинарном размере, а день отдыха оплате не подлежит.</w:t>
      </w:r>
    </w:p>
    <w:p>
      <w:pPr>
        <w:tabs>
          <w:tab w:val="left" w:pos="709"/>
        </w:tabs>
        <w:ind w:left="709" w:right="53" w:firstLine="567"/>
        <w:jc w:val="both"/>
        <w:rPr>
          <w:sz w:val="28"/>
        </w:rPr>
      </w:pPr>
      <w:r>
        <w:rPr>
          <w:sz w:val="28"/>
        </w:rPr>
        <w:t>5.7. Под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выработки,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достигнутым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труда.</w:t>
      </w:r>
    </w:p>
    <w:p>
      <w:pPr>
        <w:pStyle w:val="7"/>
        <w:ind w:left="709" w:right="53" w:firstLine="567"/>
      </w:pPr>
      <w:r>
        <w:t>Нормы</w:t>
      </w:r>
      <w:r>
        <w:rPr>
          <w:spacing w:val="59"/>
        </w:rPr>
        <w:t xml:space="preserve"> </w:t>
      </w:r>
      <w:r>
        <w:t>труда</w:t>
      </w:r>
      <w:r>
        <w:rPr>
          <w:spacing w:val="60"/>
        </w:rPr>
        <w:t xml:space="preserve"> </w:t>
      </w:r>
      <w:r>
        <w:t>могут</w:t>
      </w:r>
      <w:r>
        <w:rPr>
          <w:spacing w:val="57"/>
        </w:rPr>
        <w:t xml:space="preserve"> </w:t>
      </w:r>
      <w:r>
        <w:t>быть</w:t>
      </w:r>
      <w:r>
        <w:rPr>
          <w:spacing w:val="56"/>
        </w:rPr>
        <w:t xml:space="preserve"> </w:t>
      </w:r>
      <w:r>
        <w:t>пересмотрены</w:t>
      </w:r>
      <w:r>
        <w:rPr>
          <w:spacing w:val="60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мере</w:t>
      </w:r>
      <w:r>
        <w:rPr>
          <w:spacing w:val="60"/>
        </w:rPr>
        <w:t xml:space="preserve"> </w:t>
      </w:r>
      <w:r>
        <w:t>совершенствования</w:t>
      </w:r>
      <w:r>
        <w:rPr>
          <w:spacing w:val="-68"/>
        </w:rPr>
        <w:t xml:space="preserve"> </w:t>
      </w:r>
      <w:r>
        <w:t>или внедрения новой техники, технологии и проведения организационных</w:t>
      </w:r>
      <w:r>
        <w:rPr>
          <w:spacing w:val="1"/>
        </w:rPr>
        <w:t xml:space="preserve"> </w:t>
      </w:r>
      <w:r>
        <w:t>или иных мероприятий, обеспечивающих рост производительности труда,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морально</w:t>
      </w:r>
      <w:r>
        <w:rPr>
          <w:spacing w:val="1"/>
        </w:rPr>
        <w:t xml:space="preserve"> </w:t>
      </w:r>
      <w:r>
        <w:t>устаревшего</w:t>
      </w:r>
      <w:r>
        <w:rPr>
          <w:spacing w:val="1"/>
        </w:rPr>
        <w:t xml:space="preserve"> </w:t>
      </w:r>
      <w:r>
        <w:t>оборудования. Локальные нормативные акты, предусматривающие введение,</w:t>
      </w:r>
      <w:r>
        <w:rPr>
          <w:spacing w:val="-67"/>
        </w:rPr>
        <w:t xml:space="preserve"> </w:t>
      </w:r>
      <w:r>
        <w:t>замену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пересмотр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учётом </w:t>
      </w:r>
      <w:r>
        <w:t>мнения</w:t>
      </w:r>
      <w:r>
        <w:rPr>
          <w:spacing w:val="1"/>
        </w:rPr>
        <w:t xml:space="preserve"> </w:t>
      </w:r>
      <w:r>
        <w:t>представительного органа</w:t>
      </w:r>
      <w:r>
        <w:rPr>
          <w:spacing w:val="1"/>
        </w:rPr>
        <w:t xml:space="preserve"> </w:t>
      </w:r>
      <w:r>
        <w:t>работников.</w:t>
      </w:r>
    </w:p>
    <w:p>
      <w:pPr>
        <w:pStyle w:val="7"/>
        <w:tabs>
          <w:tab w:val="left" w:pos="9072"/>
        </w:tabs>
        <w:ind w:left="709" w:right="53" w:firstLine="567"/>
      </w:pPr>
      <w:r>
        <w:t>О введении новых норм труда работники должны быть извещены не</w:t>
      </w:r>
      <w:r>
        <w:rPr>
          <w:spacing w:val="1"/>
        </w:rPr>
        <w:t xml:space="preserve"> </w:t>
      </w:r>
      <w:r>
        <w:t>позднее,</w:t>
      </w:r>
      <w:r>
        <w:rPr>
          <w:spacing w:val="3"/>
        </w:rPr>
        <w:t xml:space="preserve"> </w:t>
      </w:r>
      <w:r>
        <w:t>чем</w:t>
      </w:r>
      <w:r>
        <w:rPr>
          <w:spacing w:val="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месяца.</w:t>
      </w:r>
    </w:p>
    <w:p>
      <w:pPr>
        <w:pStyle w:val="7"/>
        <w:ind w:left="709" w:firstLine="567"/>
        <w:jc w:val="left"/>
        <w:rPr>
          <w:sz w:val="27"/>
        </w:rPr>
      </w:pPr>
    </w:p>
    <w:p>
      <w:pPr>
        <w:pStyle w:val="3"/>
        <w:tabs>
          <w:tab w:val="left" w:pos="2863"/>
        </w:tabs>
        <w:ind w:left="709" w:firstLine="567"/>
        <w:jc w:val="center"/>
      </w:pPr>
      <w:r>
        <w:t>6. Условия</w:t>
      </w:r>
      <w:r>
        <w:rPr>
          <w:spacing w:val="-6"/>
        </w:rPr>
        <w:t xml:space="preserve"> </w:t>
      </w:r>
      <w:r>
        <w:t>работы.</w:t>
      </w:r>
      <w:r>
        <w:rPr>
          <w:spacing w:val="-2"/>
        </w:rPr>
        <w:t xml:space="preserve"> </w:t>
      </w:r>
      <w:r>
        <w:t>Охрана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безопасность</w:t>
      </w:r>
      <w:r>
        <w:rPr>
          <w:spacing w:val="-7"/>
        </w:rPr>
        <w:t xml:space="preserve"> </w:t>
      </w:r>
      <w:r>
        <w:t>труда.</w:t>
      </w:r>
    </w:p>
    <w:p>
      <w:pPr>
        <w:pStyle w:val="7"/>
        <w:ind w:left="709" w:firstLine="567"/>
        <w:jc w:val="left"/>
        <w:rPr>
          <w:b/>
          <w:sz w:val="27"/>
        </w:rPr>
      </w:pPr>
    </w:p>
    <w:p>
      <w:pPr>
        <w:pStyle w:val="11"/>
        <w:numPr>
          <w:ilvl w:val="1"/>
          <w:numId w:val="9"/>
        </w:numPr>
        <w:tabs>
          <w:tab w:val="left" w:pos="2032"/>
        </w:tabs>
        <w:ind w:left="709" w:right="53" w:firstLine="567"/>
        <w:rPr>
          <w:sz w:val="28"/>
        </w:rPr>
      </w:pPr>
      <w:r>
        <w:rPr>
          <w:sz w:val="28"/>
        </w:rPr>
        <w:t>Стороны рассматривают охрану труда и 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 из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направлений работы.</w:t>
      </w:r>
    </w:p>
    <w:p>
      <w:pPr>
        <w:pStyle w:val="11"/>
        <w:numPr>
          <w:ilvl w:val="1"/>
          <w:numId w:val="9"/>
        </w:numPr>
        <w:tabs>
          <w:tab w:val="left" w:pos="2032"/>
        </w:tabs>
        <w:ind w:left="709" w:right="53" w:firstLine="567"/>
        <w:rPr>
          <w:sz w:val="28"/>
        </w:rPr>
      </w:pPr>
      <w:r>
        <w:rPr>
          <w:sz w:val="28"/>
        </w:rPr>
        <w:t>Работодатель в соответствии с действующим законода-тельством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обязуется</w:t>
      </w:r>
      <w:r>
        <w:rPr>
          <w:spacing w:val="3"/>
          <w:sz w:val="28"/>
        </w:rPr>
        <w:t xml:space="preserve"> </w:t>
      </w:r>
      <w:r>
        <w:rPr>
          <w:sz w:val="28"/>
        </w:rPr>
        <w:t>обеспечить:</w:t>
      </w:r>
    </w:p>
    <w:p>
      <w:pPr>
        <w:pStyle w:val="7"/>
        <w:ind w:left="709" w:right="53" w:firstLine="567"/>
      </w:pPr>
      <w:r>
        <w:t>безопасность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зданий,</w:t>
      </w:r>
      <w:r>
        <w:rPr>
          <w:spacing w:val="1"/>
        </w:rPr>
        <w:t xml:space="preserve"> </w:t>
      </w:r>
      <w:r>
        <w:t>сооружений,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применяемых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инструментов,</w:t>
      </w:r>
      <w:r>
        <w:rPr>
          <w:spacing w:val="2"/>
        </w:rPr>
        <w:t xml:space="preserve"> </w:t>
      </w:r>
      <w:r>
        <w:t>сырья</w:t>
      </w:r>
      <w:r>
        <w:rPr>
          <w:spacing w:val="1"/>
        </w:rPr>
        <w:t xml:space="preserve"> </w:t>
      </w:r>
      <w:r>
        <w:t>и материалов;</w:t>
      </w:r>
    </w:p>
    <w:p>
      <w:pPr>
        <w:pStyle w:val="7"/>
        <w:ind w:left="709" w:right="53" w:firstLine="567"/>
      </w:pP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охраной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прошедших обязательную</w:t>
      </w:r>
      <w:r>
        <w:rPr>
          <w:spacing w:val="1"/>
        </w:rPr>
        <w:t xml:space="preserve"> </w:t>
      </w:r>
      <w:r>
        <w:t>сертификацию или декларирование</w:t>
      </w:r>
      <w:r>
        <w:rPr>
          <w:spacing w:val="1"/>
        </w:rPr>
        <w:t xml:space="preserve"> </w:t>
      </w:r>
      <w:r>
        <w:t>соответствия в установленном законодательством Российской Федерации о</w:t>
      </w:r>
      <w:r>
        <w:rPr>
          <w:spacing w:val="1"/>
        </w:rPr>
        <w:t xml:space="preserve"> </w:t>
      </w:r>
      <w:r>
        <w:t>техническом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коллективной защиты</w:t>
      </w:r>
      <w:r>
        <w:rPr>
          <w:spacing w:val="1"/>
        </w:rPr>
        <w:t xml:space="preserve"> </w:t>
      </w:r>
      <w:r>
        <w:t>работников;</w:t>
      </w:r>
    </w:p>
    <w:p>
      <w:pPr>
        <w:pStyle w:val="7"/>
        <w:ind w:left="709" w:right="53" w:firstLine="567"/>
      </w:pPr>
      <w:r>
        <w:t>соответствующие требованиям охраны труда условия труда на каждом</w:t>
      </w:r>
      <w:r>
        <w:rPr>
          <w:spacing w:val="1"/>
        </w:rPr>
        <w:t xml:space="preserve"> </w:t>
      </w:r>
      <w:r>
        <w:t>рабочем</w:t>
      </w:r>
      <w:r>
        <w:rPr>
          <w:spacing w:val="2"/>
        </w:rPr>
        <w:t xml:space="preserve"> </w:t>
      </w:r>
      <w:r>
        <w:t>месте;</w:t>
      </w:r>
    </w:p>
    <w:p>
      <w:pPr>
        <w:pStyle w:val="7"/>
        <w:ind w:left="709" w:right="53" w:firstLine="567"/>
      </w:pPr>
      <w:r>
        <w:t>режим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7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содержащими нормы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права;</w:t>
      </w:r>
    </w:p>
    <w:p>
      <w:pPr>
        <w:pStyle w:val="7"/>
        <w:ind w:left="709" w:right="53" w:firstLine="567"/>
      </w:pPr>
      <w:r>
        <w:t>обучение</w:t>
      </w:r>
      <w:r>
        <w:rPr>
          <w:spacing w:val="1"/>
        </w:rPr>
        <w:t xml:space="preserve"> </w:t>
      </w:r>
      <w:r>
        <w:t>безопасным</w:t>
      </w:r>
      <w:r>
        <w:rPr>
          <w:spacing w:val="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приёмам </w:t>
      </w:r>
      <w:r>
        <w:t>выполнения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пострадавшим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производстве,</w:t>
      </w:r>
      <w:r>
        <w:rPr>
          <w:spacing w:val="1"/>
        </w:rPr>
        <w:t xml:space="preserve"> </w:t>
      </w:r>
      <w:r>
        <w:t>проведение</w:t>
      </w:r>
      <w:r>
        <w:rPr>
          <w:spacing w:val="-67"/>
        </w:rPr>
        <w:t xml:space="preserve"> </w:t>
      </w:r>
      <w:r>
        <w:t>инструктажа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стажировки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труда;</w:t>
      </w:r>
    </w:p>
    <w:p>
      <w:pPr>
        <w:pStyle w:val="7"/>
        <w:ind w:left="709" w:right="53" w:firstLine="567"/>
      </w:pPr>
      <w:r>
        <w:t>недопущение к работе лиц, не прошедших в установленном порядке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стажировку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требований охраны</w:t>
      </w:r>
      <w:r>
        <w:rPr>
          <w:spacing w:val="1"/>
        </w:rPr>
        <w:t xml:space="preserve"> </w:t>
      </w:r>
      <w:r>
        <w:t>труда;</w:t>
      </w:r>
    </w:p>
    <w:p>
      <w:pPr>
        <w:pStyle w:val="7"/>
        <w:ind w:left="709" w:right="53" w:firstLine="567"/>
        <w:rPr>
          <w:b/>
        </w:rPr>
      </w:pPr>
      <w:r>
        <w:t>организацию контроля за состоянием условий труда на рабочих местах,</w:t>
      </w:r>
      <w:r>
        <w:rPr>
          <w:spacing w:val="-67"/>
        </w:rPr>
        <w:t xml:space="preserve"> </w:t>
      </w:r>
      <w:r>
        <w:t>а также за правильностью применения работниками средств индивидуальной</w:t>
      </w:r>
      <w:r>
        <w:rPr>
          <w:spacing w:val="1"/>
        </w:rPr>
        <w:t xml:space="preserve"> </w:t>
      </w:r>
      <w:r>
        <w:t>и коллективной</w:t>
      </w:r>
      <w:r>
        <w:rPr>
          <w:spacing w:val="1"/>
        </w:rPr>
        <w:t xml:space="preserve"> </w:t>
      </w:r>
      <w:r>
        <w:t>защиты</w:t>
      </w:r>
      <w:r>
        <w:rPr>
          <w:b/>
        </w:rPr>
        <w:t>;</w:t>
      </w:r>
    </w:p>
    <w:p>
      <w:pPr>
        <w:pStyle w:val="7"/>
        <w:ind w:left="709" w:right="53" w:firstLine="567"/>
      </w:pPr>
      <w:r>
        <w:t>проведение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о специальной оценке</w:t>
      </w:r>
      <w:r>
        <w:rPr>
          <w:spacing w:val="1"/>
        </w:rPr>
        <w:t xml:space="preserve"> </w:t>
      </w:r>
      <w:r>
        <w:t xml:space="preserve">условий труда; </w:t>
      </w:r>
    </w:p>
    <w:p>
      <w:pPr>
        <w:pStyle w:val="7"/>
        <w:ind w:left="709" w:right="53" w:firstLine="567"/>
        <w:rPr>
          <w:rStyle w:val="6"/>
          <w:i w:val="0"/>
        </w:rPr>
      </w:pPr>
      <w:r>
        <w:t>в</w:t>
      </w:r>
      <w:r>
        <w:rPr>
          <w:spacing w:val="9"/>
        </w:rPr>
        <w:t xml:space="preserve"> </w:t>
      </w:r>
      <w:r>
        <w:t>случаях,</w:t>
      </w:r>
      <w:r>
        <w:rPr>
          <w:spacing w:val="12"/>
        </w:rPr>
        <w:t xml:space="preserve"> </w:t>
      </w:r>
      <w:r>
        <w:t>предусмотренных</w:t>
      </w:r>
      <w:r>
        <w:rPr>
          <w:spacing w:val="6"/>
        </w:rPr>
        <w:t xml:space="preserve"> </w:t>
      </w:r>
      <w:r>
        <w:t>трудовым</w:t>
      </w:r>
      <w:r>
        <w:rPr>
          <w:spacing w:val="11"/>
        </w:rPr>
        <w:t xml:space="preserve"> </w:t>
      </w:r>
      <w:r>
        <w:t>законодательством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иными нормативными</w:t>
      </w:r>
      <w:r>
        <w:rPr>
          <w:spacing w:val="2"/>
        </w:rPr>
        <w:t xml:space="preserve"> </w:t>
      </w:r>
      <w:r>
        <w:t>правовыми</w:t>
      </w:r>
      <w:r>
        <w:rPr>
          <w:spacing w:val="2"/>
        </w:rPr>
        <w:t xml:space="preserve"> </w:t>
      </w:r>
      <w:r>
        <w:t>актами,</w:t>
      </w:r>
      <w:r>
        <w:rPr>
          <w:spacing w:val="4"/>
        </w:rPr>
        <w:t xml:space="preserve"> </w:t>
      </w:r>
      <w:r>
        <w:t>содержащими</w:t>
      </w:r>
      <w:r>
        <w:rPr>
          <w:spacing w:val="2"/>
        </w:rPr>
        <w:t xml:space="preserve"> </w:t>
      </w:r>
      <w:r>
        <w:t>нормы</w:t>
      </w:r>
      <w:r>
        <w:rPr>
          <w:spacing w:val="2"/>
        </w:rPr>
        <w:t xml:space="preserve"> </w:t>
      </w:r>
      <w:r>
        <w:t>трудового</w:t>
      </w:r>
      <w:r>
        <w:rPr>
          <w:spacing w:val="2"/>
        </w:rPr>
        <w:t xml:space="preserve"> </w:t>
      </w:r>
      <w:r>
        <w:t xml:space="preserve">права, </w:t>
      </w:r>
      <w:r>
        <w:rPr>
          <w:rStyle w:val="6"/>
          <w:i w:val="0"/>
        </w:rPr>
        <w:t>проведение за счёт собственных средств обязательные предварительные (при поступлении на работу) и периодические (в течение трудовой деятельности) медицинские осмотры, другие обязательные медицинские осмотры, с сохранением за ними места работы (должности) и среднего заработка на время прохождения указанных медицинских осмотров;</w:t>
      </w:r>
    </w:p>
    <w:p>
      <w:pPr>
        <w:pStyle w:val="7"/>
        <w:ind w:left="709" w:right="53" w:firstLine="567"/>
        <w:rPr>
          <w:rStyle w:val="6"/>
          <w:i w:val="0"/>
        </w:rPr>
      </w:pPr>
      <w:r>
        <w:rPr>
          <w:rStyle w:val="6"/>
          <w:i w:val="0"/>
        </w:rPr>
        <w:t>недопущение работников к исполнению ими трудовых обязанностей без прохождения обязательных медицинских осмотров, а также в случае медицинских противопоказаний;</w:t>
      </w:r>
    </w:p>
    <w:p>
      <w:pPr>
        <w:pStyle w:val="7"/>
        <w:ind w:left="709" w:right="53" w:firstLine="567"/>
      </w:pPr>
      <w:r>
        <w:t>информирование работников об условиях и охране труда на рабочих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риске</w:t>
      </w:r>
      <w:r>
        <w:rPr>
          <w:spacing w:val="1"/>
        </w:rPr>
        <w:t xml:space="preserve"> </w:t>
      </w:r>
      <w:r>
        <w:t>повреждения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гарантиях,</w:t>
      </w:r>
      <w:r>
        <w:rPr>
          <w:spacing w:val="1"/>
        </w:rPr>
        <w:t xml:space="preserve"> </w:t>
      </w:r>
      <w:r>
        <w:t>полагающихся им компенсациях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средствах</w:t>
      </w:r>
      <w:r>
        <w:rPr>
          <w:spacing w:val="-5"/>
        </w:rPr>
        <w:t xml:space="preserve"> </w:t>
      </w:r>
      <w:r>
        <w:t>индивидуальной</w:t>
      </w:r>
      <w:r>
        <w:rPr>
          <w:spacing w:val="-2"/>
        </w:rPr>
        <w:t xml:space="preserve"> </w:t>
      </w:r>
      <w:r>
        <w:t>защиты;</w:t>
      </w:r>
    </w:p>
    <w:p>
      <w:pPr>
        <w:pStyle w:val="7"/>
        <w:ind w:left="709" w:right="53" w:firstLine="567"/>
      </w:pPr>
      <w:r>
        <w:t>предоставление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нормативно - правовому регулированию в сфере труда, федеральному органу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40"/>
        </w:rPr>
        <w:t xml:space="preserve"> </w:t>
      </w:r>
      <w:r>
        <w:t>власти,</w:t>
      </w:r>
      <w:r>
        <w:rPr>
          <w:spacing w:val="46"/>
        </w:rPr>
        <w:t xml:space="preserve"> </w:t>
      </w:r>
      <w:r>
        <w:t>уполномоченному</w:t>
      </w:r>
      <w:r>
        <w:rPr>
          <w:spacing w:val="40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осуществление</w:t>
      </w:r>
      <w:r>
        <w:rPr>
          <w:spacing w:val="41"/>
        </w:rPr>
        <w:t xml:space="preserve"> </w:t>
      </w:r>
      <w:r>
        <w:t>федерального государственного</w:t>
      </w:r>
      <w:r>
        <w:rPr>
          <w:spacing w:val="1"/>
        </w:rPr>
        <w:t xml:space="preserve"> </w:t>
      </w:r>
      <w:r>
        <w:t>надзора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 нормативных</w:t>
      </w:r>
      <w:r>
        <w:rPr>
          <w:spacing w:val="1"/>
        </w:rPr>
        <w:t xml:space="preserve"> </w:t>
      </w:r>
      <w:r>
        <w:t>правовых актов,</w:t>
      </w:r>
      <w:r>
        <w:rPr>
          <w:spacing w:val="1"/>
        </w:rPr>
        <w:t xml:space="preserve"> </w:t>
      </w:r>
      <w:r>
        <w:t>содержащих нормы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(надзор)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органу исполнительной власти субъекта в области</w:t>
      </w:r>
      <w:r>
        <w:rPr>
          <w:spacing w:val="1"/>
        </w:rPr>
        <w:t xml:space="preserve"> </w:t>
      </w:r>
      <w:r>
        <w:t>охраны труда, органам профсоюзного контроля за соблюдением трудового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права,</w:t>
      </w:r>
      <w:r>
        <w:rPr>
          <w:spacing w:val="-67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полномочий;</w:t>
      </w:r>
    </w:p>
    <w:p>
      <w:pPr>
        <w:pStyle w:val="7"/>
        <w:ind w:left="709" w:right="53" w:firstLine="567"/>
      </w:pPr>
      <w:r>
        <w:t>принятие мер по предотвращению аварийных ситуаций, сохранению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 оказанию</w:t>
      </w:r>
      <w:r>
        <w:rPr>
          <w:spacing w:val="-2"/>
        </w:rPr>
        <w:t xml:space="preserve"> </w:t>
      </w:r>
      <w:r>
        <w:t>пострадавшим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помощи;</w:t>
      </w:r>
    </w:p>
    <w:p>
      <w:pPr>
        <w:pStyle w:val="7"/>
        <w:ind w:left="709" w:right="53" w:firstLine="567"/>
      </w:pPr>
      <w:r>
        <w:t>расследование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учёт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ТК РФ,</w:t>
      </w:r>
      <w:r>
        <w:rPr>
          <w:spacing w:val="-67"/>
        </w:rPr>
        <w:t xml:space="preserve"> </w:t>
      </w:r>
      <w:r>
        <w:t>другими федеральными законами и иными нормативными правовыми актами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несчастных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заболеваний;</w:t>
      </w:r>
    </w:p>
    <w:p>
      <w:pPr>
        <w:pStyle w:val="7"/>
        <w:ind w:left="709" w:right="53" w:firstLine="567"/>
      </w:pPr>
      <w:r>
        <w:t>беспрепятственный</w:t>
      </w:r>
      <w:r>
        <w:rPr>
          <w:spacing w:val="1"/>
        </w:rPr>
        <w:t xml:space="preserve"> </w:t>
      </w:r>
      <w:r>
        <w:t>допуск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 власти, уполномоченного на осуществление 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надзора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 нормативных</w:t>
      </w:r>
      <w:r>
        <w:rPr>
          <w:spacing w:val="1"/>
        </w:rPr>
        <w:t xml:space="preserve"> </w:t>
      </w:r>
      <w:r>
        <w:t>правовых актов,</w:t>
      </w:r>
      <w:r>
        <w:rPr>
          <w:spacing w:val="1"/>
        </w:rPr>
        <w:t xml:space="preserve"> </w:t>
      </w:r>
      <w:r>
        <w:t>содержащих нормы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-67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(надзор)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органа исполнительной власти субъекта в области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Фонда пенсионного и социального страхования Российской Федерации, а также представителей органов общественного контроля в целях</w:t>
      </w:r>
      <w:r>
        <w:rPr>
          <w:spacing w:val="-67"/>
        </w:rPr>
        <w:t xml:space="preserve"> </w:t>
      </w:r>
      <w:r>
        <w:t>проведения проверок условий и охраны труда и расследования несчастных</w:t>
      </w:r>
      <w:r>
        <w:rPr>
          <w:spacing w:val="1"/>
        </w:rPr>
        <w:t xml:space="preserve"> </w:t>
      </w:r>
      <w:r>
        <w:t>случаев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и профессиональных</w:t>
      </w:r>
      <w:r>
        <w:rPr>
          <w:spacing w:val="-4"/>
        </w:rPr>
        <w:t xml:space="preserve"> </w:t>
      </w:r>
      <w:r>
        <w:t>заболеваний;</w:t>
      </w:r>
    </w:p>
    <w:p>
      <w:pPr>
        <w:pStyle w:val="7"/>
        <w:ind w:left="709" w:right="53" w:firstLine="567"/>
      </w:pPr>
      <w:r>
        <w:t>выполнение</w:t>
      </w:r>
      <w:r>
        <w:rPr>
          <w:spacing w:val="1"/>
        </w:rPr>
        <w:t xml:space="preserve"> </w:t>
      </w:r>
      <w:r>
        <w:t>предписаний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 власти, уполномоченного на осуществление 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надзора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 нормативных</w:t>
      </w:r>
      <w:r>
        <w:rPr>
          <w:spacing w:val="1"/>
        </w:rPr>
        <w:t xml:space="preserve"> </w:t>
      </w:r>
      <w:r>
        <w:t>правовых актов,</w:t>
      </w:r>
      <w:r>
        <w:rPr>
          <w:spacing w:val="1"/>
        </w:rPr>
        <w:t xml:space="preserve"> </w:t>
      </w:r>
      <w:r>
        <w:t>содержащих нормы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-67"/>
        </w:rPr>
        <w:t xml:space="preserve"> </w:t>
      </w:r>
      <w:r>
        <w:t>государственный контроль (надзор) в установленной сфере деятельности, и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ТК РФ,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сроки;</w:t>
      </w:r>
    </w:p>
    <w:p>
      <w:pPr>
        <w:pStyle w:val="7"/>
        <w:ind w:left="709" w:right="53" w:firstLine="567"/>
      </w:pPr>
      <w:r>
        <w:t>обязательное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страхование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несчастных</w:t>
      </w:r>
      <w:r>
        <w:rPr>
          <w:spacing w:val="1"/>
        </w:rPr>
        <w:t xml:space="preserve"> </w:t>
      </w:r>
      <w:r>
        <w:t>случаев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и профессиональных</w:t>
      </w:r>
      <w:r>
        <w:rPr>
          <w:spacing w:val="-4"/>
        </w:rPr>
        <w:t xml:space="preserve"> </w:t>
      </w:r>
      <w:r>
        <w:t>заболеваний;</w:t>
      </w:r>
    </w:p>
    <w:p>
      <w:pPr>
        <w:pStyle w:val="7"/>
        <w:ind w:left="709" w:right="53" w:firstLine="567"/>
      </w:pPr>
      <w:r>
        <w:t>ознакомление</w:t>
      </w:r>
      <w:r>
        <w:rPr>
          <w:spacing w:val="-4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труда;</w:t>
      </w:r>
    </w:p>
    <w:p>
      <w:pPr>
        <w:pStyle w:val="7"/>
        <w:ind w:left="709" w:right="53" w:firstLine="567"/>
      </w:pPr>
      <w:r>
        <w:t>разработку и утверждение правил и инструкций по охране труда для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учётом </w:t>
      </w:r>
      <w:r>
        <w:t>мнения</w:t>
      </w:r>
      <w:r>
        <w:rPr>
          <w:spacing w:val="1"/>
        </w:rPr>
        <w:t xml:space="preserve"> </w:t>
      </w:r>
      <w:r>
        <w:t>выборного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 статьёй 372 ТК РФ для принятия локальных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-4"/>
        </w:rPr>
        <w:t xml:space="preserve"> </w:t>
      </w:r>
      <w:r>
        <w:t>актов;</w:t>
      </w:r>
    </w:p>
    <w:p>
      <w:pPr>
        <w:pStyle w:val="7"/>
        <w:ind w:left="709" w:right="53" w:firstLine="567"/>
      </w:pPr>
      <w:r>
        <w:t>наличие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-67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охраны</w:t>
      </w:r>
      <w:r>
        <w:rPr>
          <w:spacing w:val="-5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спецификой</w:t>
      </w:r>
      <w:r>
        <w:rPr>
          <w:spacing w:val="-6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деятельности;</w:t>
      </w:r>
    </w:p>
    <w:p>
      <w:pPr>
        <w:pStyle w:val="7"/>
        <w:ind w:left="709" w:right="53" w:firstLine="567"/>
      </w:pP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женщин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РФ;</w:t>
      </w:r>
    </w:p>
    <w:p>
      <w:pPr>
        <w:pStyle w:val="7"/>
        <w:ind w:left="709" w:right="53" w:firstLine="567"/>
      </w:pPr>
      <w:r>
        <w:t>условия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молодёжи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РФ;</w:t>
      </w:r>
    </w:p>
    <w:p>
      <w:pPr>
        <w:adjustRightInd w:val="0"/>
        <w:ind w:left="660" w:leftChars="300" w:right="53" w:rightChars="24" w:firstLine="756" w:firstLineChars="270"/>
        <w:jc w:val="both"/>
        <w:rPr>
          <w:sz w:val="28"/>
          <w:szCs w:val="28"/>
        </w:rPr>
      </w:pPr>
      <w:r>
        <w:rPr>
          <w:sz w:val="28"/>
          <w:szCs w:val="28"/>
        </w:rPr>
        <w:t>- выдачу специальной одежды, специальной обуви и других средств индивидуальной защиты в соответствии с приказами Минздрава СССР от 29.01.1988 № 65 «О введении Отраслевых норм бесплатной выдачи спецодежды, спецобуви и других средств индивидуальной защиты, а также норм санитарной одежды и санитарной обуви» (далее – приказ Минздрава СССР от 29.01.1988 № 65), Минтруда России от 09.12.2014 № 997н «Об утверждении Типовых норм бесплатной выдачи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загрязнением» (далее – приказ Минтруда России от 09.12.2014 № 997н). Перечень должностей работников, имеющих право на бесплатное получение специальной одежды, специальной обуви и других средств индивидуальной защиты утверждён Приложением № 2 к настоящему коллективному договору;</w:t>
      </w:r>
    </w:p>
    <w:p>
      <w:pPr>
        <w:adjustRightInd w:val="0"/>
        <w:ind w:left="660" w:leftChars="300" w:right="53" w:rightChars="24"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- смывающими и (или) обезвреживающими средствами в соответствии с приказом Министерства здравоохранения и социального развития Российской Федерации от 17.12.2010 №1122н «Об утверждении типовых норм бесплатной выдачи работникам смывающих и (или) обезвреживающих средств и стандарта безопасности труда «Обеспечение работников смывающими и (или) обезвреживающими средствами» (далее - приказ Минздравсоцразви-тия РФ от 17.12.2010 №1122н). Перечень должностей работников, имеющих право на получение бесплатно смывающих и (или) обезвреживающих средств утверждён Приложением № 3 к настоящему коллективному договору.</w:t>
      </w:r>
    </w:p>
    <w:p>
      <w:pPr>
        <w:pStyle w:val="11"/>
        <w:numPr>
          <w:ilvl w:val="1"/>
          <w:numId w:val="9"/>
        </w:numPr>
        <w:tabs>
          <w:tab w:val="left" w:pos="1965"/>
        </w:tabs>
        <w:ind w:left="709" w:right="53" w:firstLine="567"/>
        <w:rPr>
          <w:sz w:val="28"/>
        </w:rPr>
      </w:pPr>
      <w:r>
        <w:rPr>
          <w:sz w:val="28"/>
        </w:rPr>
        <w:t>Работники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</w:t>
      </w:r>
      <w:r>
        <w:rPr>
          <w:spacing w:val="-3"/>
          <w:sz w:val="28"/>
        </w:rPr>
        <w:t xml:space="preserve"> </w:t>
      </w:r>
      <w:r>
        <w:rPr>
          <w:sz w:val="28"/>
        </w:rPr>
        <w:t>обязуются:</w:t>
      </w:r>
      <w:r>
        <w:rPr>
          <w:spacing w:val="-68"/>
          <w:sz w:val="28"/>
        </w:rPr>
        <w:t xml:space="preserve"> </w:t>
      </w:r>
    </w:p>
    <w:p>
      <w:pPr>
        <w:tabs>
          <w:tab w:val="left" w:pos="1965"/>
        </w:tabs>
        <w:ind w:left="709" w:right="53" w:firstLine="567"/>
        <w:rPr>
          <w:sz w:val="28"/>
        </w:rPr>
      </w:pPr>
      <w:r>
        <w:rPr>
          <w:sz w:val="28"/>
        </w:rPr>
        <w:t>соблюдать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 труда;</w:t>
      </w:r>
    </w:p>
    <w:p>
      <w:pPr>
        <w:pStyle w:val="7"/>
        <w:ind w:left="709" w:right="53" w:firstLine="567"/>
      </w:pPr>
      <w:r>
        <w:t>правильно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защиты;</w:t>
      </w:r>
    </w:p>
    <w:p>
      <w:pPr>
        <w:pStyle w:val="7"/>
        <w:ind w:left="709" w:right="53" w:firstLine="567"/>
      </w:pPr>
      <w:r>
        <w:t>проходить обучение безопасным методам и приёмам выполнения работ</w:t>
      </w:r>
      <w:r>
        <w:rPr>
          <w:spacing w:val="-67"/>
        </w:rPr>
        <w:t xml:space="preserve"> </w:t>
      </w:r>
      <w:r>
        <w:t>и оказанию первой помощи пострадавшим на производстве, инструктаж по</w:t>
      </w:r>
      <w:r>
        <w:rPr>
          <w:spacing w:val="1"/>
        </w:rPr>
        <w:t xml:space="preserve"> </w:t>
      </w:r>
      <w:r>
        <w:t>охране труда, стажировку на рабочем месте, проверку знаний требований</w:t>
      </w:r>
      <w:r>
        <w:rPr>
          <w:spacing w:val="1"/>
        </w:rPr>
        <w:t xml:space="preserve"> </w:t>
      </w:r>
      <w:r>
        <w:t>охраны труда;</w:t>
      </w:r>
    </w:p>
    <w:p>
      <w:pPr>
        <w:pStyle w:val="7"/>
        <w:ind w:left="709" w:right="53" w:firstLine="567"/>
      </w:pPr>
      <w:r>
        <w:t>немедленно</w:t>
      </w:r>
      <w:r>
        <w:rPr>
          <w:spacing w:val="1"/>
        </w:rPr>
        <w:t xml:space="preserve"> </w:t>
      </w:r>
      <w:r>
        <w:t>извещать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вышестоящего</w:t>
      </w:r>
      <w:r>
        <w:rPr>
          <w:spacing w:val="1"/>
        </w:rPr>
        <w:t xml:space="preserve"> </w:t>
      </w:r>
      <w:r>
        <w:t>руководителя о любой ситуации, угрожающей жизни и здоровью людей, о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несчастном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происшедшем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ухудшении состояния своего здоровья, в том числе о проявлении признаков</w:t>
      </w:r>
      <w:r>
        <w:rPr>
          <w:spacing w:val="1"/>
        </w:rPr>
        <w:t xml:space="preserve"> </w:t>
      </w:r>
      <w:r>
        <w:t>острого</w:t>
      </w:r>
      <w:r>
        <w:rPr>
          <w:spacing w:val="-1"/>
        </w:rPr>
        <w:t xml:space="preserve"> </w:t>
      </w:r>
      <w:r>
        <w:t>профессионального заболевания</w:t>
      </w:r>
      <w:r>
        <w:rPr>
          <w:spacing w:val="6"/>
        </w:rPr>
        <w:t xml:space="preserve"> </w:t>
      </w:r>
      <w:r>
        <w:t>(отравления);</w:t>
      </w:r>
    </w:p>
    <w:p>
      <w:pPr>
        <w:pStyle w:val="7"/>
        <w:ind w:left="709" w:right="53" w:firstLine="567"/>
      </w:pPr>
      <w:r>
        <w:t>проходить обязательные предварительные (при поступлении на работу)</w:t>
      </w:r>
      <w:r>
        <w:rPr>
          <w:spacing w:val="-67"/>
        </w:rPr>
        <w:t xml:space="preserve"> </w:t>
      </w:r>
      <w:r>
        <w:t>и периодические (в течение трудовой деятельности) медицинские осмотры,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осмотры,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71"/>
        </w:rPr>
        <w:t xml:space="preserve"> </w:t>
      </w:r>
      <w:r>
        <w:t>проходить</w:t>
      </w:r>
      <w:r>
        <w:rPr>
          <w:rFonts w:hint="default"/>
          <w:lang w:val="ru-RU"/>
        </w:rPr>
        <w:t xml:space="preserve"> </w:t>
      </w:r>
      <w:r>
        <w:rPr>
          <w:spacing w:val="-67"/>
        </w:rPr>
        <w:t xml:space="preserve"> </w:t>
      </w:r>
      <w:r>
        <w:t>внеочередные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осмотры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работодателя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 предусмотренных ТК РФ и иными федеральными</w:t>
      </w:r>
      <w:r>
        <w:rPr>
          <w:spacing w:val="1"/>
        </w:rPr>
        <w:t xml:space="preserve"> </w:t>
      </w:r>
      <w:r>
        <w:t>законами.</w:t>
      </w:r>
    </w:p>
    <w:p>
      <w:pPr>
        <w:pStyle w:val="11"/>
        <w:numPr>
          <w:ilvl w:val="1"/>
          <w:numId w:val="9"/>
        </w:numPr>
        <w:tabs>
          <w:tab w:val="left" w:pos="2051"/>
        </w:tabs>
        <w:ind w:left="709" w:right="53" w:firstLine="567"/>
        <w:rPr>
          <w:sz w:val="28"/>
        </w:rPr>
      </w:pPr>
      <w:r>
        <w:rPr>
          <w:sz w:val="28"/>
        </w:rPr>
        <w:t>Работники,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перечнями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работах,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транспорта, проходят обязательные предварительные (при поступлении 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21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ежегодные)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медицинские осмотры 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пригодности этих работников 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поручаемой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заболеваний.</w:t>
      </w:r>
      <w:r>
        <w:rPr>
          <w:spacing w:val="1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-1"/>
          <w:sz w:val="28"/>
        </w:rPr>
        <w:t xml:space="preserve"> </w:t>
      </w:r>
      <w:r>
        <w:rPr>
          <w:sz w:val="28"/>
        </w:rPr>
        <w:t>проходят</w:t>
      </w:r>
      <w:r>
        <w:rPr>
          <w:spacing w:val="-1"/>
          <w:sz w:val="28"/>
        </w:rPr>
        <w:t xml:space="preserve"> </w:t>
      </w:r>
      <w:r>
        <w:rPr>
          <w:sz w:val="28"/>
        </w:rPr>
        <w:t>внеочередные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осмотры.</w:t>
      </w:r>
    </w:p>
    <w:p>
      <w:pPr>
        <w:pStyle w:val="11"/>
        <w:numPr>
          <w:ilvl w:val="1"/>
          <w:numId w:val="9"/>
        </w:numPr>
        <w:tabs>
          <w:tab w:val="left" w:pos="2037"/>
        </w:tabs>
        <w:ind w:left="709" w:right="53" w:firstLine="567"/>
        <w:rPr>
          <w:sz w:val="28"/>
        </w:rPr>
      </w:pPr>
      <w:r>
        <w:rPr>
          <w:sz w:val="28"/>
        </w:rPr>
        <w:t>Профсоюзная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обязуется:</w:t>
      </w:r>
    </w:p>
    <w:p>
      <w:pPr>
        <w:pStyle w:val="7"/>
        <w:ind w:left="709" w:right="53" w:firstLine="567"/>
      </w:pPr>
      <w:r>
        <w:t>осуществлять</w:t>
      </w:r>
      <w:r>
        <w:rPr>
          <w:spacing w:val="1"/>
        </w:rPr>
        <w:t xml:space="preserve"> </w:t>
      </w:r>
      <w:r>
        <w:t>профсоюзный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 выполнения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2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обязанностей;</w:t>
      </w:r>
    </w:p>
    <w:p>
      <w:pPr>
        <w:pStyle w:val="7"/>
        <w:ind w:left="708" w:leftChars="322" w:right="53" w:firstLine="567"/>
      </w:pP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расследовании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0"/>
        </w:rPr>
        <w:t xml:space="preserve"> </w:t>
      </w:r>
      <w:r>
        <w:t>заболеваний,</w:t>
      </w:r>
      <w:r>
        <w:rPr>
          <w:spacing w:val="16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разработке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контроле</w:t>
      </w:r>
      <w:r>
        <w:rPr>
          <w:spacing w:val="16"/>
        </w:rPr>
        <w:t xml:space="preserve"> </w:t>
      </w:r>
      <w:r>
        <w:t>выполнения 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заболеваний в</w:t>
      </w:r>
      <w:r>
        <w:rPr>
          <w:spacing w:val="4"/>
        </w:rPr>
        <w:t xml:space="preserve"> </w:t>
      </w:r>
      <w:r>
        <w:t>учреждении;</w:t>
      </w:r>
    </w:p>
    <w:p>
      <w:pPr>
        <w:pStyle w:val="7"/>
        <w:ind w:left="709" w:right="53" w:firstLine="567"/>
      </w:pPr>
      <w:r>
        <w:t>контролировать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льгот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выполняющих</w:t>
      </w:r>
      <w:r>
        <w:rPr>
          <w:spacing w:val="-4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вредными</w:t>
      </w:r>
      <w:r>
        <w:rPr>
          <w:spacing w:val="-1"/>
        </w:rPr>
        <w:t xml:space="preserve"> </w:t>
      </w:r>
      <w:r>
        <w:t>и тяжёлыми условиями труда;</w:t>
      </w:r>
    </w:p>
    <w:p>
      <w:pPr>
        <w:pStyle w:val="7"/>
        <w:ind w:left="709" w:right="53" w:firstLine="567"/>
      </w:pPr>
      <w:r>
        <w:t>оказывать практическую помощь членам профсоюза в реализации их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льготы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компенсации за</w:t>
      </w:r>
      <w:r>
        <w:rPr>
          <w:spacing w:val="3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в особых</w:t>
      </w:r>
      <w:r>
        <w:rPr>
          <w:spacing w:val="-4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труда;</w:t>
      </w:r>
    </w:p>
    <w:p>
      <w:pPr>
        <w:pStyle w:val="7"/>
        <w:ind w:left="709" w:right="53" w:firstLine="567"/>
      </w:pPr>
      <w:r>
        <w:t>участвовать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труда;</w:t>
      </w:r>
    </w:p>
    <w:p>
      <w:pPr>
        <w:pStyle w:val="7"/>
        <w:ind w:left="709" w:right="53" w:firstLine="567"/>
      </w:pPr>
      <w:r>
        <w:t>выносить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совершенствованию условий и охраны труда, распространению передового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 этой</w:t>
      </w:r>
      <w:r>
        <w:rPr>
          <w:spacing w:val="1"/>
        </w:rPr>
        <w:t xml:space="preserve"> </w:t>
      </w:r>
      <w:r>
        <w:t>сфере.</w:t>
      </w:r>
    </w:p>
    <w:p>
      <w:pPr>
        <w:pStyle w:val="11"/>
        <w:numPr>
          <w:ilvl w:val="1"/>
          <w:numId w:val="9"/>
        </w:numPr>
        <w:tabs>
          <w:tab w:val="left" w:pos="1970"/>
        </w:tabs>
        <w:ind w:left="709" w:right="53" w:firstLine="567"/>
        <w:rPr>
          <w:sz w:val="28"/>
        </w:rPr>
      </w:pPr>
      <w:r>
        <w:rPr>
          <w:sz w:val="28"/>
        </w:rPr>
        <w:t>В целях организации сотрудничества и обеспечения общественного</w:t>
      </w:r>
      <w:r>
        <w:rPr>
          <w:rFonts w:hint="default"/>
          <w:sz w:val="28"/>
          <w:lang w:val="ru-RU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контроля за состоянием условий и охраны труда может создаваться комиссия</w:t>
      </w:r>
      <w:r>
        <w:rPr>
          <w:rFonts w:hint="default"/>
          <w:sz w:val="28"/>
          <w:lang w:val="ru-RU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травматизма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 проверок, сбор предложений к разделу настоящего 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3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2"/>
          <w:sz w:val="28"/>
        </w:rPr>
        <w:t xml:space="preserve"> </w:t>
      </w:r>
      <w:r>
        <w:rPr>
          <w:sz w:val="28"/>
        </w:rPr>
        <w:t>труда.</w:t>
      </w:r>
    </w:p>
    <w:p>
      <w:pPr>
        <w:pStyle w:val="7"/>
        <w:ind w:left="709" w:right="750" w:firstLine="567"/>
      </w:pPr>
    </w:p>
    <w:p>
      <w:pPr>
        <w:pStyle w:val="3"/>
        <w:numPr>
          <w:ilvl w:val="0"/>
          <w:numId w:val="10"/>
        </w:numPr>
        <w:tabs>
          <w:tab w:val="left" w:pos="2618"/>
        </w:tabs>
        <w:ind w:left="2334"/>
      </w:pPr>
      <w:r>
        <w:t>Социальные</w:t>
      </w:r>
      <w:r>
        <w:rPr>
          <w:spacing w:val="-5"/>
        </w:rPr>
        <w:t xml:space="preserve"> </w:t>
      </w:r>
      <w:r>
        <w:t>льготы,</w:t>
      </w:r>
      <w:r>
        <w:rPr>
          <w:spacing w:val="-3"/>
        </w:rPr>
        <w:t xml:space="preserve"> </w:t>
      </w:r>
      <w:r>
        <w:t>гарантии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компенсации</w:t>
      </w:r>
    </w:p>
    <w:p>
      <w:pPr>
        <w:pStyle w:val="7"/>
        <w:ind w:left="0" w:firstLine="0"/>
        <w:jc w:val="left"/>
        <w:rPr>
          <w:b/>
          <w:sz w:val="27"/>
        </w:rPr>
      </w:pPr>
    </w:p>
    <w:p>
      <w:pPr>
        <w:pStyle w:val="11"/>
        <w:numPr>
          <w:ilvl w:val="1"/>
          <w:numId w:val="11"/>
        </w:numPr>
        <w:tabs>
          <w:tab w:val="left" w:pos="2066"/>
          <w:tab w:val="left" w:pos="9072"/>
        </w:tabs>
        <w:ind w:left="709" w:right="53" w:firstLine="709"/>
        <w:rPr>
          <w:sz w:val="28"/>
        </w:rPr>
      </w:pP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договорились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перечисляет</w:t>
      </w:r>
      <w:r>
        <w:rPr>
          <w:spacing w:val="16"/>
          <w:sz w:val="28"/>
        </w:rPr>
        <w:t xml:space="preserve"> </w:t>
      </w:r>
      <w:r>
        <w:rPr>
          <w:sz w:val="28"/>
        </w:rPr>
        <w:t>страховые</w:t>
      </w:r>
      <w:r>
        <w:rPr>
          <w:spacing w:val="18"/>
          <w:sz w:val="28"/>
        </w:rPr>
        <w:t xml:space="preserve"> </w:t>
      </w:r>
      <w:r>
        <w:rPr>
          <w:sz w:val="28"/>
        </w:rPr>
        <w:t>взносы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размере,</w:t>
      </w:r>
      <w:r>
        <w:rPr>
          <w:spacing w:val="20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8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целях</w:t>
      </w:r>
      <w:r>
        <w:rPr>
          <w:spacing w:val="-10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социального,</w:t>
      </w:r>
      <w:r>
        <w:rPr>
          <w:spacing w:val="-4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пенсионного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страхования.</w:t>
      </w:r>
    </w:p>
    <w:p>
      <w:pPr>
        <w:pStyle w:val="11"/>
        <w:numPr>
          <w:ilvl w:val="1"/>
          <w:numId w:val="11"/>
        </w:numPr>
        <w:tabs>
          <w:tab w:val="left" w:pos="2118"/>
          <w:tab w:val="left" w:pos="9072"/>
        </w:tabs>
        <w:ind w:left="709" w:right="53" w:firstLine="709"/>
        <w:rPr>
          <w:sz w:val="28"/>
        </w:rPr>
      </w:pP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обязуется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бесплатно</w:t>
      </w:r>
      <w:r>
        <w:rPr>
          <w:rFonts w:hint="default"/>
          <w:sz w:val="28"/>
          <w:lang w:val="ru-RU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специальную одежду, специальную обувь и другие средства индивидуальной</w:t>
      </w:r>
      <w:r>
        <w:rPr>
          <w:spacing w:val="-67"/>
          <w:sz w:val="28"/>
        </w:rPr>
        <w:t xml:space="preserve"> </w:t>
      </w:r>
      <w:r>
        <w:rPr>
          <w:rFonts w:hint="default"/>
          <w:spacing w:val="-67"/>
          <w:sz w:val="28"/>
          <w:lang w:val="ru-RU"/>
        </w:rPr>
        <w:t xml:space="preserve">             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работникам, занятым на работах с вредными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 опасными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 в соответствии со ст. 221 ТК РФ.</w:t>
      </w:r>
    </w:p>
    <w:p>
      <w:pPr>
        <w:pStyle w:val="11"/>
        <w:numPr>
          <w:ilvl w:val="1"/>
          <w:numId w:val="11"/>
        </w:numPr>
        <w:adjustRightInd w:val="0"/>
        <w:ind w:left="709" w:right="53" w:rightChars="24"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>
        <w:rPr>
          <w:color w:val="000000"/>
          <w:sz w:val="28"/>
          <w:szCs w:val="28"/>
        </w:rPr>
        <w:t>аботникам, проходящим вакцинацию против новой коронавирусной инфекции (COVID-2019), на основании письменного заявления предоставляются два выходных дня в календарном году в день вакцинации или на следующий день после прохождения вакцинации с сохранением за работниками заработной платы. При этом работники обязаны предоставлять работодателю справки медицинских организаций, подтверждающие прохождение ими вакцинации.</w:t>
      </w:r>
    </w:p>
    <w:p>
      <w:pPr>
        <w:pStyle w:val="11"/>
        <w:numPr>
          <w:ilvl w:val="1"/>
          <w:numId w:val="11"/>
        </w:numPr>
        <w:adjustRightInd w:val="0"/>
        <w:ind w:left="709" w:right="53" w:rightChars="24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Работодатель предоставляет на основании письменного заявления работника выходные дни с сохранением заработной платы в случае:</w:t>
      </w:r>
    </w:p>
    <w:p>
      <w:pPr>
        <w:suppressAutoHyphens/>
        <w:ind w:left="709" w:right="53" w:rightChars="24" w:firstLine="709"/>
        <w:jc w:val="both"/>
        <w:textAlignment w:val="baseline"/>
        <w:rPr>
          <w:rFonts w:eastAsia="SimSun" w:cs="Tahoma"/>
          <w:kern w:val="3"/>
          <w:sz w:val="28"/>
        </w:rPr>
      </w:pPr>
      <w:r>
        <w:rPr>
          <w:rFonts w:eastAsia="SimSun" w:cs="Tahoma"/>
          <w:kern w:val="3"/>
          <w:sz w:val="28"/>
        </w:rPr>
        <w:t xml:space="preserve">- смерти близких родственников (супруга (супруги), детей, родителей, родных братьев и </w:t>
      </w:r>
      <w:r>
        <w:rPr>
          <w:rFonts w:eastAsia="SimSun" w:cs="Tahoma"/>
          <w:kern w:val="3"/>
          <w:sz w:val="28"/>
          <w:lang w:val="ru-RU"/>
        </w:rPr>
        <w:t>сестёр</w:t>
      </w:r>
      <w:r>
        <w:rPr>
          <w:rFonts w:eastAsia="SimSun" w:cs="Tahoma"/>
          <w:kern w:val="3"/>
          <w:sz w:val="28"/>
        </w:rPr>
        <w:t>) – три дня;</w:t>
      </w:r>
    </w:p>
    <w:p>
      <w:pPr>
        <w:ind w:left="709" w:right="53" w:rightChars="24" w:firstLine="709"/>
        <w:jc w:val="both"/>
        <w:rPr>
          <w:b/>
          <w:sz w:val="28"/>
          <w:szCs w:val="28"/>
        </w:rPr>
      </w:pPr>
      <w:r>
        <w:rPr>
          <w:rFonts w:eastAsia="SimSun" w:cs="Tahoma"/>
          <w:kern w:val="3"/>
          <w:sz w:val="28"/>
        </w:rPr>
        <w:t>- в день знаний 1 сентября матери (отцу), у кого дети идут в 1 класс – один день.</w:t>
      </w:r>
    </w:p>
    <w:p>
      <w:pPr>
        <w:pStyle w:val="3"/>
        <w:tabs>
          <w:tab w:val="left" w:pos="2196"/>
        </w:tabs>
        <w:ind w:left="0" w:leftChars="0" w:firstLine="0" w:firstLineChars="0"/>
        <w:jc w:val="both"/>
      </w:pPr>
    </w:p>
    <w:p>
      <w:pPr>
        <w:pStyle w:val="3"/>
        <w:tabs>
          <w:tab w:val="left" w:pos="2196"/>
        </w:tabs>
        <w:ind w:left="0" w:leftChars="0" w:firstLine="700" w:firstLineChars="250"/>
        <w:jc w:val="center"/>
        <w:rPr>
          <w:b w:val="0"/>
        </w:rPr>
      </w:pPr>
      <w:r>
        <w:t>8. Обеспечение</w:t>
      </w:r>
      <w:r>
        <w:rPr>
          <w:spacing w:val="-5"/>
        </w:rPr>
        <w:t xml:space="preserve"> </w:t>
      </w:r>
      <w:r>
        <w:t>прав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гарантий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профсоюзной организации</w:t>
      </w:r>
    </w:p>
    <w:p>
      <w:pPr>
        <w:pStyle w:val="7"/>
        <w:ind w:left="709" w:firstLine="709"/>
        <w:jc w:val="left"/>
        <w:rPr>
          <w:b/>
        </w:rPr>
      </w:pPr>
    </w:p>
    <w:p>
      <w:pPr>
        <w:pStyle w:val="11"/>
        <w:numPr>
          <w:ilvl w:val="1"/>
          <w:numId w:val="12"/>
        </w:numPr>
        <w:tabs>
          <w:tab w:val="left" w:pos="1830"/>
        </w:tabs>
        <w:ind w:left="709" w:right="53" w:firstLine="709"/>
        <w:rPr>
          <w:sz w:val="28"/>
          <w:szCs w:val="28"/>
        </w:rPr>
      </w:pPr>
      <w:r>
        <w:rPr>
          <w:sz w:val="28"/>
        </w:rPr>
        <w:t>Обязанности Работодателя по созданию условий для 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4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10"/>
          <w:sz w:val="28"/>
        </w:rPr>
        <w:t xml:space="preserve"> </w:t>
      </w:r>
      <w:r>
        <w:rPr>
          <w:sz w:val="28"/>
        </w:rPr>
        <w:t>профсоюзных</w:t>
      </w:r>
      <w:r>
        <w:rPr>
          <w:spacing w:val="19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2"/>
          <w:sz w:val="28"/>
        </w:rPr>
        <w:t xml:space="preserve"> </w:t>
      </w:r>
      <w:r>
        <w:rPr>
          <w:sz w:val="28"/>
        </w:rPr>
        <w:t>регламентируются</w:t>
      </w:r>
      <w:r>
        <w:rPr>
          <w:spacing w:val="16"/>
          <w:sz w:val="28"/>
        </w:rPr>
        <w:t xml:space="preserve"> статьёй </w:t>
      </w:r>
      <w:r>
        <w:rPr>
          <w:sz w:val="28"/>
          <w:szCs w:val="28"/>
        </w:rPr>
        <w:t>377</w:t>
      </w:r>
      <w:r>
        <w:rPr>
          <w:spacing w:val="17"/>
          <w:sz w:val="28"/>
          <w:szCs w:val="28"/>
        </w:rPr>
        <w:t> </w:t>
      </w:r>
      <w:r>
        <w:rPr>
          <w:sz w:val="28"/>
          <w:szCs w:val="28"/>
        </w:rPr>
        <w:t>ТК</w:t>
      </w:r>
      <w:r>
        <w:rPr>
          <w:spacing w:val="19"/>
          <w:sz w:val="28"/>
          <w:szCs w:val="28"/>
        </w:rPr>
        <w:t> </w:t>
      </w:r>
      <w:r>
        <w:rPr>
          <w:sz w:val="28"/>
          <w:szCs w:val="28"/>
        </w:rPr>
        <w:t>РФ,</w:t>
      </w:r>
      <w:r>
        <w:rPr>
          <w:spacing w:val="19"/>
          <w:sz w:val="28"/>
          <w:szCs w:val="28"/>
        </w:rPr>
        <w:t xml:space="preserve"> статьёй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28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Федерального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закона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12.01.1996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10-ФЗ «О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профессиональных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союзах,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правах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гарантиях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деятельности».</w:t>
      </w:r>
    </w:p>
    <w:p>
      <w:pPr>
        <w:pStyle w:val="11"/>
        <w:numPr>
          <w:ilvl w:val="1"/>
          <w:numId w:val="12"/>
        </w:numPr>
        <w:tabs>
          <w:tab w:val="left" w:pos="1893"/>
        </w:tabs>
        <w:ind w:left="709" w:right="53" w:firstLine="709"/>
        <w:rPr>
          <w:sz w:val="28"/>
        </w:rPr>
      </w:pPr>
      <w:r>
        <w:rPr>
          <w:sz w:val="28"/>
        </w:rPr>
        <w:t>Работодатель:</w:t>
      </w:r>
    </w:p>
    <w:p>
      <w:pPr>
        <w:pStyle w:val="11"/>
        <w:numPr>
          <w:ilvl w:val="0"/>
          <w:numId w:val="13"/>
        </w:numPr>
        <w:tabs>
          <w:tab w:val="left" w:pos="1663"/>
        </w:tabs>
        <w:ind w:left="709" w:right="53" w:firstLine="709"/>
        <w:rPr>
          <w:sz w:val="28"/>
        </w:rPr>
      </w:pPr>
      <w:r>
        <w:rPr>
          <w:sz w:val="28"/>
        </w:rPr>
        <w:t>не препятствует вступлению работников в первичную профсоюзную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первичной 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>
      <w:pPr>
        <w:pStyle w:val="11"/>
        <w:numPr>
          <w:ilvl w:val="0"/>
          <w:numId w:val="13"/>
        </w:numPr>
        <w:tabs>
          <w:tab w:val="left" w:pos="1749"/>
        </w:tabs>
        <w:ind w:left="709" w:right="53" w:firstLine="709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ежемесячно,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выплатой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производят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удержание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бесплатное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перечисление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членских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профсоюзных</w:t>
      </w:r>
      <w:r>
        <w:rPr>
          <w:spacing w:val="-4"/>
          <w:sz w:val="28"/>
        </w:rPr>
        <w:t xml:space="preserve"> </w:t>
      </w:r>
      <w:r>
        <w:rPr>
          <w:sz w:val="28"/>
        </w:rPr>
        <w:t>взносов;</w:t>
      </w:r>
    </w:p>
    <w:p>
      <w:pPr>
        <w:pStyle w:val="11"/>
        <w:numPr>
          <w:ilvl w:val="0"/>
          <w:numId w:val="13"/>
        </w:numPr>
        <w:tabs>
          <w:tab w:val="left" w:pos="1802"/>
        </w:tabs>
        <w:ind w:left="709" w:right="53" w:firstLine="709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ежемесячно,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выплатой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производят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бесплатное</w:t>
      </w:r>
      <w:r>
        <w:rPr>
          <w:spacing w:val="1"/>
          <w:sz w:val="28"/>
        </w:rPr>
        <w:t xml:space="preserve"> </w:t>
      </w:r>
      <w:r>
        <w:rPr>
          <w:sz w:val="28"/>
        </w:rPr>
        <w:t>удержание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бесплатное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перечисление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 профсоюзной организации денежных средств в размере не ниже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 для уплаты членских взносов и на условиях, 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 профсоюзной организацией, для обеспечения защиты 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интересов;</w:t>
      </w:r>
    </w:p>
    <w:p>
      <w:pPr>
        <w:pStyle w:val="11"/>
        <w:numPr>
          <w:ilvl w:val="0"/>
          <w:numId w:val="13"/>
        </w:numPr>
        <w:tabs>
          <w:tab w:val="left" w:pos="1663"/>
        </w:tabs>
        <w:ind w:left="709" w:right="53" w:firstLine="709"/>
        <w:rPr>
          <w:sz w:val="28"/>
        </w:rPr>
      </w:pPr>
      <w:r>
        <w:rPr>
          <w:sz w:val="28"/>
        </w:rPr>
        <w:t>предоставляют бесплатно первичной профсоюзной организации (для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Работников)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оборудованные</w:t>
      </w:r>
      <w:r>
        <w:rPr>
          <w:rFonts w:hint="default"/>
          <w:sz w:val="28"/>
          <w:lang w:val="ru-RU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помещения, средства связи (городской и местный телефоны, 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факсимильной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</w:t>
      </w:r>
      <w:r>
        <w:rPr>
          <w:sz w:val="28"/>
          <w:lang w:val="ru-RU"/>
        </w:rPr>
        <w:t>ю</w:t>
      </w:r>
      <w:r>
        <w:rPr>
          <w:sz w:val="28"/>
        </w:rPr>
        <w:t>),</w:t>
      </w:r>
      <w:r>
        <w:rPr>
          <w:spacing w:val="-2"/>
          <w:sz w:val="28"/>
        </w:rPr>
        <w:t xml:space="preserve"> </w:t>
      </w:r>
      <w:r>
        <w:rPr>
          <w:sz w:val="28"/>
        </w:rPr>
        <w:t>транспортные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средства;</w:t>
      </w:r>
    </w:p>
    <w:p>
      <w:pPr>
        <w:pStyle w:val="11"/>
        <w:numPr>
          <w:ilvl w:val="0"/>
          <w:numId w:val="13"/>
        </w:numPr>
        <w:tabs>
          <w:tab w:val="left" w:pos="1677"/>
        </w:tabs>
        <w:ind w:left="709" w:right="53" w:firstLine="709"/>
        <w:rPr>
          <w:sz w:val="28"/>
        </w:rPr>
      </w:pPr>
      <w:r>
        <w:rPr>
          <w:sz w:val="28"/>
        </w:rPr>
        <w:t>вправе поощрять руководителя 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</w:t>
      </w:r>
      <w:r>
        <w:rPr>
          <w:sz w:val="28"/>
          <w:lang w:val="ru-RU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2"/>
          <w:sz w:val="28"/>
        </w:rPr>
        <w:t>-</w:t>
      </w:r>
      <w:r>
        <w:rPr>
          <w:sz w:val="28"/>
        </w:rPr>
        <w:t>экономических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задач;</w:t>
      </w:r>
    </w:p>
    <w:p>
      <w:pPr>
        <w:pStyle w:val="11"/>
        <w:numPr>
          <w:ilvl w:val="0"/>
          <w:numId w:val="13"/>
        </w:numPr>
        <w:tabs>
          <w:tab w:val="left" w:pos="1697"/>
        </w:tabs>
        <w:ind w:left="709" w:right="53" w:firstLine="709"/>
        <w:rPr>
          <w:sz w:val="28"/>
        </w:rPr>
      </w:pPr>
      <w:r>
        <w:rPr>
          <w:sz w:val="28"/>
        </w:rPr>
        <w:t>освобождают от основной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 первичной 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освобождённых </w:t>
      </w:r>
      <w:r>
        <w:rPr>
          <w:sz w:val="28"/>
        </w:rPr>
        <w:t>от</w:t>
      </w:r>
      <w:r>
        <w:rPr>
          <w:spacing w:val="1"/>
          <w:sz w:val="28"/>
        </w:rPr>
        <w:t xml:space="preserve"> неё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сохранением</w:t>
      </w:r>
      <w:r>
        <w:rPr>
          <w:spacing w:val="71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1"/>
          <w:sz w:val="28"/>
        </w:rPr>
        <w:t xml:space="preserve"> учёбы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делегатов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съездов,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мероприятий.</w:t>
      </w:r>
    </w:p>
    <w:p>
      <w:pPr>
        <w:pStyle w:val="11"/>
        <w:numPr>
          <w:ilvl w:val="1"/>
          <w:numId w:val="12"/>
        </w:numPr>
        <w:tabs>
          <w:tab w:val="left" w:pos="1994"/>
        </w:tabs>
        <w:ind w:left="709" w:right="53" w:firstLine="709"/>
        <w:rPr>
          <w:sz w:val="28"/>
        </w:rPr>
      </w:pPr>
      <w:r>
        <w:rPr>
          <w:sz w:val="28"/>
        </w:rPr>
        <w:t>Увольнение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освобождённых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штата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квалификации,</w:t>
      </w:r>
      <w:r>
        <w:rPr>
          <w:spacing w:val="1"/>
          <w:sz w:val="28"/>
        </w:rPr>
        <w:t xml:space="preserve"> подтверждённой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неоднократного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(трудовых)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дисциплинарное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допускается помимо общего порядка увольнения только с 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 профсоюзной организации.</w:t>
      </w:r>
    </w:p>
    <w:p>
      <w:pPr>
        <w:pStyle w:val="11"/>
        <w:numPr>
          <w:ilvl w:val="1"/>
          <w:numId w:val="12"/>
        </w:numPr>
        <w:tabs>
          <w:tab w:val="left" w:pos="1845"/>
        </w:tabs>
        <w:ind w:left="709" w:right="53" w:firstLine="709"/>
        <w:rPr>
          <w:sz w:val="28"/>
        </w:rPr>
      </w:pPr>
      <w:r>
        <w:rPr>
          <w:sz w:val="28"/>
        </w:rPr>
        <w:t>Права и гарантии профсоюзным работникам, не освобождённым от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 деятельности, регламентируются статьями 374, 376 ТК РФ.</w:t>
      </w:r>
    </w:p>
    <w:p>
      <w:pPr>
        <w:pStyle w:val="11"/>
        <w:numPr>
          <w:ilvl w:val="1"/>
          <w:numId w:val="12"/>
        </w:numPr>
        <w:tabs>
          <w:tab w:val="left" w:pos="1979"/>
        </w:tabs>
        <w:ind w:left="709" w:right="53" w:firstLine="709"/>
        <w:rPr>
          <w:sz w:val="28"/>
        </w:rPr>
      </w:pP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виновные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 организации или препятствующие его законной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несут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>
      <w:pPr>
        <w:pStyle w:val="7"/>
        <w:ind w:left="709" w:right="53" w:firstLine="709"/>
        <w:jc w:val="left"/>
      </w:pPr>
    </w:p>
    <w:p>
      <w:pPr>
        <w:pStyle w:val="3"/>
        <w:tabs>
          <w:tab w:val="left" w:pos="2470"/>
        </w:tabs>
        <w:ind w:left="709" w:right="53" w:firstLine="709"/>
      </w:pPr>
      <w:r>
        <w:t>9. Обязательства</w:t>
      </w:r>
      <w:r>
        <w:rPr>
          <w:spacing w:val="-7"/>
        </w:rPr>
        <w:t xml:space="preserve"> </w:t>
      </w:r>
      <w:r>
        <w:t>первичной</w:t>
      </w:r>
      <w:r>
        <w:rPr>
          <w:spacing w:val="-8"/>
        </w:rPr>
        <w:t xml:space="preserve"> </w:t>
      </w:r>
      <w:r>
        <w:t>профсоюзной</w:t>
      </w:r>
      <w:r>
        <w:rPr>
          <w:spacing w:val="-3"/>
        </w:rPr>
        <w:t xml:space="preserve"> </w:t>
      </w:r>
      <w:r>
        <w:t>организации</w:t>
      </w:r>
    </w:p>
    <w:p>
      <w:pPr>
        <w:pStyle w:val="7"/>
        <w:ind w:left="709" w:right="53" w:firstLine="709"/>
        <w:jc w:val="left"/>
        <w:rPr>
          <w:b/>
          <w:sz w:val="27"/>
        </w:rPr>
      </w:pPr>
    </w:p>
    <w:p>
      <w:pPr>
        <w:pStyle w:val="7"/>
        <w:ind w:left="709" w:right="53" w:firstLine="709"/>
      </w:pPr>
      <w:r>
        <w:t>Первичная</w:t>
      </w:r>
      <w:r>
        <w:rPr>
          <w:spacing w:val="-7"/>
        </w:rPr>
        <w:t xml:space="preserve"> </w:t>
      </w:r>
      <w:r>
        <w:t>профсоюзная</w:t>
      </w:r>
      <w:r>
        <w:rPr>
          <w:spacing w:val="-7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обязуется:</w:t>
      </w:r>
    </w:p>
    <w:p>
      <w:pPr>
        <w:pStyle w:val="11"/>
        <w:numPr>
          <w:ilvl w:val="1"/>
          <w:numId w:val="14"/>
        </w:numPr>
        <w:tabs>
          <w:tab w:val="left" w:pos="2056"/>
        </w:tabs>
        <w:ind w:left="709" w:right="53" w:firstLine="709"/>
        <w:rPr>
          <w:sz w:val="28"/>
        </w:rPr>
      </w:pP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напряжённости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стабилизации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</w:t>
      </w:r>
      <w:r>
        <w:rPr>
          <w:sz w:val="28"/>
          <w:lang w:val="ru-RU"/>
        </w:rPr>
        <w:t>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дисциплины,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методами.</w:t>
      </w:r>
    </w:p>
    <w:p>
      <w:pPr>
        <w:pStyle w:val="11"/>
        <w:numPr>
          <w:ilvl w:val="1"/>
          <w:numId w:val="14"/>
        </w:numPr>
        <w:tabs>
          <w:tab w:val="left" w:pos="2066"/>
        </w:tabs>
        <w:ind w:left="709" w:right="53" w:firstLine="709"/>
        <w:rPr>
          <w:sz w:val="28"/>
        </w:rPr>
      </w:pP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 профсоюзной организации, а также работников, не 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уплачивающих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ей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законодательной, исполнительной и судебной власти Российской Федерации,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бесплатную</w:t>
      </w:r>
      <w:r>
        <w:rPr>
          <w:spacing w:val="3"/>
          <w:sz w:val="28"/>
        </w:rPr>
        <w:t xml:space="preserve"> </w:t>
      </w:r>
      <w:r>
        <w:rPr>
          <w:sz w:val="28"/>
        </w:rPr>
        <w:t>юридическую</w:t>
      </w:r>
      <w:r>
        <w:rPr>
          <w:spacing w:val="4"/>
          <w:sz w:val="28"/>
        </w:rPr>
        <w:t xml:space="preserve"> </w:t>
      </w:r>
      <w:r>
        <w:rPr>
          <w:sz w:val="28"/>
        </w:rPr>
        <w:t>помощь.</w:t>
      </w:r>
    </w:p>
    <w:p>
      <w:pPr>
        <w:pStyle w:val="11"/>
        <w:numPr>
          <w:ilvl w:val="1"/>
          <w:numId w:val="14"/>
        </w:numPr>
        <w:tabs>
          <w:tab w:val="left" w:pos="2128"/>
        </w:tabs>
        <w:ind w:left="709" w:right="53" w:firstLine="709"/>
        <w:rPr>
          <w:sz w:val="28"/>
        </w:rPr>
      </w:pPr>
      <w:r>
        <w:rPr>
          <w:sz w:val="28"/>
        </w:rPr>
        <w:t>Руководствуясь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союзах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профсоюзный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контроль за соблюдением должностными лицами законодательства о труде,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состоянием охраны труда, предоставлением членам первичной профсоюзной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 и иными нормативными правовыми актами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устранению выявленных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недостатков.</w:t>
      </w:r>
    </w:p>
    <w:p>
      <w:pPr>
        <w:pStyle w:val="11"/>
        <w:numPr>
          <w:ilvl w:val="1"/>
          <w:numId w:val="14"/>
        </w:numPr>
        <w:tabs>
          <w:tab w:val="left" w:pos="2003"/>
        </w:tabs>
        <w:ind w:left="709" w:right="53" w:firstLine="709"/>
        <w:rPr>
          <w:sz w:val="28"/>
          <w:szCs w:val="28"/>
        </w:rPr>
      </w:pPr>
      <w:r>
        <w:rPr>
          <w:sz w:val="28"/>
        </w:rPr>
        <w:t>Проводить разъяснительную работу среди Работников о правах и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5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5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6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трудовых,</w:t>
      </w:r>
      <w:r>
        <w:rPr>
          <w:spacing w:val="8"/>
          <w:sz w:val="28"/>
        </w:rPr>
        <w:t xml:space="preserve"> </w:t>
      </w:r>
      <w:r>
        <w:rPr>
          <w:sz w:val="28"/>
          <w:szCs w:val="28"/>
        </w:rPr>
        <w:t>социально-экономических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профессиональных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интересов.</w:t>
      </w:r>
    </w:p>
    <w:p>
      <w:pPr>
        <w:pStyle w:val="11"/>
        <w:numPr>
          <w:ilvl w:val="1"/>
          <w:numId w:val="14"/>
        </w:numPr>
        <w:tabs>
          <w:tab w:val="left" w:pos="2018"/>
        </w:tabs>
        <w:ind w:left="709" w:right="53" w:firstLine="709"/>
        <w:rPr>
          <w:sz w:val="28"/>
        </w:rPr>
      </w:pPr>
      <w:r>
        <w:rPr>
          <w:sz w:val="28"/>
        </w:rPr>
        <w:t>Принимать в установленном порядке меры по защите 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высвобождаемых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7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организации.</w:t>
      </w:r>
    </w:p>
    <w:p>
      <w:pPr>
        <w:pStyle w:val="11"/>
        <w:numPr>
          <w:numId w:val="0"/>
        </w:numPr>
        <w:tabs>
          <w:tab w:val="left" w:pos="2018"/>
        </w:tabs>
        <w:ind w:left="1418" w:leftChars="0" w:right="53" w:rightChars="0"/>
        <w:rPr>
          <w:sz w:val="28"/>
        </w:rPr>
      </w:pPr>
    </w:p>
    <w:p>
      <w:pPr>
        <w:pStyle w:val="3"/>
        <w:numPr>
          <w:ilvl w:val="0"/>
          <w:numId w:val="15"/>
        </w:numPr>
        <w:tabs>
          <w:tab w:val="left" w:pos="2647"/>
        </w:tabs>
        <w:ind w:left="709" w:right="53" w:firstLine="709"/>
      </w:pPr>
      <w:r>
        <w:t>Контроль</w:t>
      </w:r>
      <w:r>
        <w:rPr>
          <w:spacing w:val="-9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выполнением</w:t>
      </w:r>
      <w:r>
        <w:rPr>
          <w:spacing w:val="-2"/>
        </w:rPr>
        <w:t xml:space="preserve"> </w:t>
      </w:r>
      <w:r>
        <w:t>коллективного</w:t>
      </w:r>
      <w:r>
        <w:rPr>
          <w:spacing w:val="-10"/>
        </w:rPr>
        <w:t xml:space="preserve"> </w:t>
      </w:r>
      <w:r>
        <w:t>договора</w:t>
      </w:r>
    </w:p>
    <w:p>
      <w:pPr>
        <w:pStyle w:val="7"/>
        <w:ind w:left="709" w:right="53" w:firstLine="709"/>
        <w:jc w:val="left"/>
        <w:rPr>
          <w:b/>
          <w:sz w:val="27"/>
        </w:rPr>
      </w:pPr>
    </w:p>
    <w:p>
      <w:pPr>
        <w:pStyle w:val="11"/>
        <w:numPr>
          <w:ilvl w:val="1"/>
          <w:numId w:val="16"/>
        </w:numPr>
        <w:tabs>
          <w:tab w:val="left" w:pos="1974"/>
        </w:tabs>
        <w:ind w:left="709" w:right="53" w:firstLine="709"/>
        <w:rPr>
          <w:sz w:val="28"/>
        </w:rPr>
      </w:pPr>
      <w:r>
        <w:rPr>
          <w:sz w:val="28"/>
        </w:rPr>
        <w:t>Контроль за соблюдением коллективного договора осуществляется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сторонами</w:t>
      </w:r>
      <w:r>
        <w:rPr>
          <w:spacing w:val="-4"/>
          <w:sz w:val="28"/>
        </w:rPr>
        <w:t xml:space="preserve"> </w:t>
      </w:r>
      <w:r>
        <w:rPr>
          <w:sz w:val="28"/>
        </w:rPr>
        <w:t>или уполномоченными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ими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представителями.</w:t>
      </w:r>
    </w:p>
    <w:p>
      <w:pPr>
        <w:pStyle w:val="11"/>
        <w:numPr>
          <w:ilvl w:val="1"/>
          <w:numId w:val="16"/>
        </w:numPr>
        <w:tabs>
          <w:tab w:val="left" w:pos="2094"/>
        </w:tabs>
        <w:ind w:left="709" w:right="53" w:firstLine="709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пред</w:t>
      </w:r>
      <w:r>
        <w:rPr>
          <w:sz w:val="28"/>
          <w:lang w:val="ru-RU"/>
        </w:rPr>
        <w:t>о</w:t>
      </w:r>
      <w:r>
        <w:rPr>
          <w:sz w:val="28"/>
        </w:rPr>
        <w:t>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информацию.</w:t>
      </w:r>
    </w:p>
    <w:p>
      <w:pPr>
        <w:pStyle w:val="11"/>
        <w:numPr>
          <w:ilvl w:val="1"/>
          <w:numId w:val="16"/>
        </w:numPr>
        <w:tabs>
          <w:tab w:val="left" w:pos="2219"/>
        </w:tabs>
        <w:ind w:left="709" w:right="53" w:firstLine="709"/>
        <w:rPr>
          <w:sz w:val="28"/>
        </w:rPr>
      </w:pP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стороны,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подписавшие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договор,</w:t>
      </w:r>
      <w:r>
        <w:rPr>
          <w:spacing w:val="1"/>
          <w:sz w:val="28"/>
        </w:rPr>
        <w:t xml:space="preserve"> </w:t>
      </w:r>
      <w:r>
        <w:rPr>
          <w:sz w:val="28"/>
        </w:rPr>
        <w:t>отчитываются о его выполнении на общем собрании трудового 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один раз</w:t>
      </w:r>
      <w:r>
        <w:rPr>
          <w:spacing w:val="2"/>
          <w:sz w:val="28"/>
        </w:rPr>
        <w:t xml:space="preserve"> </w:t>
      </w:r>
      <w:r>
        <w:rPr>
          <w:sz w:val="28"/>
        </w:rPr>
        <w:t>в год.</w:t>
      </w:r>
    </w:p>
    <w:p>
      <w:pPr>
        <w:pStyle w:val="7"/>
        <w:ind w:left="709" w:right="53" w:firstLine="709"/>
        <w:jc w:val="left"/>
        <w:rPr>
          <w:sz w:val="27"/>
        </w:rPr>
      </w:pPr>
    </w:p>
    <w:p>
      <w:pPr>
        <w:pStyle w:val="3"/>
        <w:tabs>
          <w:tab w:val="left" w:pos="4145"/>
        </w:tabs>
        <w:ind w:left="709" w:right="53" w:firstLine="709"/>
      </w:pPr>
      <w:r>
        <w:t>11.Заключительные</w:t>
      </w:r>
      <w:r>
        <w:rPr>
          <w:spacing w:val="-9"/>
        </w:rPr>
        <w:t xml:space="preserve"> </w:t>
      </w:r>
      <w:r>
        <w:t>положения</w:t>
      </w:r>
    </w:p>
    <w:p>
      <w:pPr>
        <w:pStyle w:val="7"/>
        <w:ind w:left="709" w:right="53" w:firstLine="709"/>
        <w:jc w:val="left"/>
        <w:rPr>
          <w:b/>
          <w:sz w:val="27"/>
        </w:rPr>
      </w:pPr>
    </w:p>
    <w:p>
      <w:pPr>
        <w:pStyle w:val="11"/>
        <w:numPr>
          <w:ilvl w:val="1"/>
          <w:numId w:val="17"/>
        </w:numPr>
        <w:tabs>
          <w:tab w:val="left" w:pos="0"/>
        </w:tabs>
        <w:ind w:left="709" w:right="53" w:firstLine="709"/>
        <w:rPr>
          <w:sz w:val="28"/>
        </w:rPr>
      </w:pP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коллективный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4"/>
          <w:sz w:val="28"/>
        </w:rPr>
        <w:t xml:space="preserve"> заключён </w:t>
      </w:r>
      <w:r>
        <w:rPr>
          <w:sz w:val="28"/>
        </w:rPr>
        <w:t>сроком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-4"/>
          <w:sz w:val="28"/>
        </w:rPr>
        <w:t> </w:t>
      </w:r>
      <w:r>
        <w:rPr>
          <w:sz w:val="28"/>
        </w:rPr>
        <w:t>года.</w:t>
      </w:r>
    </w:p>
    <w:p>
      <w:pPr>
        <w:pStyle w:val="11"/>
        <w:numPr>
          <w:ilvl w:val="1"/>
          <w:numId w:val="17"/>
        </w:numPr>
        <w:tabs>
          <w:tab w:val="left" w:pos="2243"/>
        </w:tabs>
        <w:ind w:left="709" w:right="53" w:firstLine="709"/>
        <w:rPr>
          <w:sz w:val="28"/>
        </w:rPr>
      </w:pP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продлить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коллективного 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срок не</w:t>
      </w:r>
      <w:r>
        <w:rPr>
          <w:spacing w:val="2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3-х</w:t>
      </w:r>
      <w:r>
        <w:rPr>
          <w:spacing w:val="-3"/>
          <w:sz w:val="28"/>
        </w:rPr>
        <w:t xml:space="preserve"> </w:t>
      </w:r>
      <w:r>
        <w:rPr>
          <w:sz w:val="28"/>
        </w:rPr>
        <w:t>лет.</w:t>
      </w:r>
    </w:p>
    <w:p>
      <w:pPr>
        <w:pStyle w:val="11"/>
        <w:numPr>
          <w:ilvl w:val="1"/>
          <w:numId w:val="17"/>
        </w:numPr>
        <w:tabs>
          <w:tab w:val="left" w:pos="1989"/>
        </w:tabs>
        <w:ind w:left="709" w:right="53" w:firstLine="709"/>
        <w:rPr>
          <w:sz w:val="28"/>
        </w:rPr>
      </w:pPr>
      <w:r>
        <w:rPr>
          <w:sz w:val="28"/>
        </w:rPr>
        <w:t>Изменения и дополнения коллективного договора в течение 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 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его заключения.</w:t>
      </w:r>
    </w:p>
    <w:p>
      <w:pPr>
        <w:pStyle w:val="11"/>
        <w:numPr>
          <w:ilvl w:val="1"/>
          <w:numId w:val="17"/>
        </w:numPr>
        <w:tabs>
          <w:tab w:val="left" w:pos="1965"/>
        </w:tabs>
        <w:ind w:left="709" w:right="53" w:firstLine="709"/>
        <w:rPr>
          <w:sz w:val="28"/>
        </w:rPr>
      </w:pPr>
      <w:r>
        <w:rPr>
          <w:sz w:val="28"/>
        </w:rPr>
        <w:t>Для урегулирования разногласий в ходе коллективных переговоров</w:t>
      </w:r>
      <w:r>
        <w:rPr>
          <w:spacing w:val="-67"/>
          <w:sz w:val="28"/>
        </w:rPr>
        <w:t xml:space="preserve"> </w:t>
      </w:r>
      <w:r>
        <w:rPr>
          <w:sz w:val="28"/>
        </w:rPr>
        <w:t>и исполнения коллективного договора стороны используют примирительные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процедуры. В течение 3-х дней после составления протокола разногласий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примирительную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комиссию.</w:t>
      </w:r>
    </w:p>
    <w:p>
      <w:pPr>
        <w:pStyle w:val="11"/>
        <w:numPr>
          <w:ilvl w:val="1"/>
          <w:numId w:val="17"/>
        </w:numPr>
        <w:tabs>
          <w:tab w:val="left" w:pos="1989"/>
        </w:tabs>
        <w:ind w:left="709" w:right="53" w:firstLine="709"/>
        <w:rPr>
          <w:sz w:val="28"/>
        </w:rPr>
      </w:pPr>
      <w:r>
        <w:rPr>
          <w:sz w:val="28"/>
        </w:rPr>
        <w:t>Стороны договорились, что текст коллективного договора 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 доведён Работодателем до сведения работников в течение 3-х дней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подписания.</w:t>
      </w:r>
    </w:p>
    <w:p>
      <w:pPr>
        <w:pStyle w:val="7"/>
        <w:ind w:left="709" w:right="53" w:firstLine="709"/>
      </w:pPr>
      <w:r>
        <w:t>Профсоюзный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разъяснять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коллективного договора, содействовать реализации их прав, основанных на</w:t>
      </w:r>
      <w:r>
        <w:rPr>
          <w:spacing w:val="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r>
        <w:t>договоре.</w:t>
      </w:r>
    </w:p>
    <w:p>
      <w:pPr>
        <w:pStyle w:val="11"/>
        <w:numPr>
          <w:ilvl w:val="1"/>
          <w:numId w:val="17"/>
        </w:numPr>
        <w:tabs>
          <w:tab w:val="left" w:pos="2008"/>
        </w:tabs>
        <w:ind w:left="709" w:right="53" w:firstLine="709"/>
        <w:rPr>
          <w:sz w:val="28"/>
        </w:rPr>
      </w:pPr>
      <w:r>
        <w:rPr>
          <w:sz w:val="28"/>
        </w:rPr>
        <w:t>Контроль за исполнением коллективного договора 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обе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стороны,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подписавшие</w:t>
      </w:r>
      <w:r>
        <w:rPr>
          <w:spacing w:val="1"/>
          <w:sz w:val="28"/>
        </w:rPr>
        <w:t xml:space="preserve"> </w:t>
      </w:r>
      <w:r>
        <w:rPr>
          <w:sz w:val="28"/>
        </w:rPr>
        <w:t>его.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отчитываются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 коллективного договора на собрании трудового коллектива. С</w:t>
      </w:r>
      <w:r>
        <w:rPr>
          <w:spacing w:val="1"/>
          <w:sz w:val="28"/>
        </w:rPr>
        <w:t xml:space="preserve"> отчётом</w:t>
      </w:r>
      <w:r>
        <w:rPr>
          <w:sz w:val="28"/>
        </w:rPr>
        <w:t xml:space="preserve"> выступают первые лица обеих сторон, подписавшие коллективный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договор.</w:t>
      </w:r>
    </w:p>
    <w:p>
      <w:pPr>
        <w:pStyle w:val="11"/>
        <w:numPr>
          <w:ilvl w:val="1"/>
          <w:numId w:val="17"/>
        </w:numPr>
        <w:tabs>
          <w:tab w:val="left" w:pos="1974"/>
        </w:tabs>
        <w:ind w:left="709" w:right="53" w:firstLine="709"/>
        <w:rPr>
          <w:sz w:val="28"/>
        </w:rPr>
      </w:pPr>
      <w:r>
        <w:rPr>
          <w:sz w:val="28"/>
        </w:rPr>
        <w:t>За неисполнение настоящего коллективного договора и нарушени</w:t>
      </w:r>
      <w:r>
        <w:rPr>
          <w:sz w:val="28"/>
          <w:lang w:val="ru-RU"/>
        </w:rPr>
        <w:t>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несут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РФ.</w:t>
      </w:r>
    </w:p>
    <w:p>
      <w:pPr>
        <w:ind w:right="53"/>
        <w:jc w:val="right"/>
        <w:rPr>
          <w:sz w:val="28"/>
          <w:szCs w:val="28"/>
        </w:rPr>
      </w:pPr>
    </w:p>
    <w:p>
      <w:pPr>
        <w:ind w:right="53"/>
        <w:jc w:val="right"/>
        <w:rPr>
          <w:sz w:val="28"/>
          <w:szCs w:val="28"/>
        </w:rPr>
      </w:pPr>
    </w:p>
    <w:p>
      <w:pPr>
        <w:ind w:right="53"/>
        <w:jc w:val="right"/>
        <w:rPr>
          <w:sz w:val="28"/>
          <w:szCs w:val="28"/>
        </w:rPr>
      </w:pPr>
    </w:p>
    <w:p>
      <w:pPr>
        <w:spacing w:line="267" w:lineRule="exact"/>
        <w:ind w:right="53"/>
        <w:jc w:val="right"/>
        <w:rPr>
          <w:sz w:val="28"/>
          <w:szCs w:val="28"/>
        </w:rPr>
      </w:pPr>
    </w:p>
    <w:p>
      <w:pPr>
        <w:spacing w:line="267" w:lineRule="exact"/>
        <w:ind w:right="53"/>
        <w:jc w:val="right"/>
        <w:rPr>
          <w:sz w:val="28"/>
          <w:szCs w:val="28"/>
        </w:rPr>
      </w:pPr>
    </w:p>
    <w:p>
      <w:pPr>
        <w:spacing w:line="267" w:lineRule="exact"/>
        <w:ind w:right="53"/>
        <w:jc w:val="both"/>
        <w:rPr>
          <w:sz w:val="28"/>
          <w:szCs w:val="28"/>
        </w:rPr>
      </w:pPr>
    </w:p>
    <w:p>
      <w:pPr>
        <w:spacing w:line="267" w:lineRule="exact"/>
        <w:ind w:right="53"/>
        <w:jc w:val="both"/>
        <w:rPr>
          <w:sz w:val="28"/>
          <w:szCs w:val="28"/>
        </w:rPr>
      </w:pPr>
    </w:p>
    <w:p>
      <w:pPr>
        <w:spacing w:line="267" w:lineRule="exact"/>
        <w:ind w:right="53"/>
        <w:jc w:val="right"/>
        <w:rPr>
          <w:sz w:val="28"/>
          <w:szCs w:val="28"/>
        </w:rPr>
      </w:pPr>
    </w:p>
    <w:p>
      <w:pPr>
        <w:spacing w:line="267" w:lineRule="exact"/>
        <w:ind w:right="5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>
      <w:pPr>
        <w:pStyle w:val="7"/>
        <w:spacing w:line="322" w:lineRule="exact"/>
        <w:ind w:left="0" w:right="53" w:firstLine="0"/>
        <w:jc w:val="right"/>
      </w:pPr>
      <w:r>
        <w:t>к</w:t>
      </w:r>
      <w:r>
        <w:rPr>
          <w:spacing w:val="-4"/>
        </w:rPr>
        <w:t xml:space="preserve"> </w:t>
      </w:r>
      <w:r>
        <w:t>Коллективному</w:t>
      </w:r>
      <w:r>
        <w:rPr>
          <w:spacing w:val="-8"/>
        </w:rPr>
        <w:t xml:space="preserve"> </w:t>
      </w:r>
      <w:r>
        <w:t>договору</w:t>
      </w:r>
    </w:p>
    <w:p>
      <w:pPr>
        <w:pStyle w:val="7"/>
        <w:ind w:left="0" w:firstLine="0"/>
        <w:jc w:val="left"/>
        <w:rPr>
          <w:sz w:val="30"/>
        </w:rPr>
      </w:pPr>
    </w:p>
    <w:p>
      <w:pPr>
        <w:pStyle w:val="7"/>
        <w:spacing w:before="8"/>
        <w:ind w:left="0" w:firstLine="0"/>
        <w:jc w:val="left"/>
        <w:rPr>
          <w:sz w:val="26"/>
        </w:rPr>
      </w:pPr>
    </w:p>
    <w:p>
      <w:pPr>
        <w:tabs>
          <w:tab w:val="left" w:pos="9072"/>
        </w:tabs>
        <w:spacing w:line="318" w:lineRule="exact"/>
        <w:ind w:left="926" w:right="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ПРАВИЛА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ВНУТРЕННЕГО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ТРУДОВОГО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РАСПОРЯДКА</w:t>
      </w:r>
    </w:p>
    <w:p>
      <w:pPr>
        <w:pStyle w:val="2"/>
        <w:tabs>
          <w:tab w:val="left" w:pos="9072"/>
        </w:tabs>
        <w:spacing w:line="242" w:lineRule="auto"/>
        <w:ind w:left="1965" w:right="53" w:hanging="4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государственного бюджетного учреждения </w:t>
      </w:r>
      <w:r>
        <w:rPr>
          <w:spacing w:val="1"/>
          <w:sz w:val="28"/>
          <w:szCs w:val="28"/>
        </w:rPr>
        <w:t>с</w:t>
      </w:r>
      <w:r>
        <w:rPr>
          <w:sz w:val="28"/>
          <w:szCs w:val="28"/>
        </w:rPr>
        <w:t>оциального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обслуживания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Оренбургской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</w:p>
    <w:p>
      <w:pPr>
        <w:tabs>
          <w:tab w:val="left" w:pos="9072"/>
        </w:tabs>
        <w:spacing w:line="363" w:lineRule="exact"/>
        <w:ind w:left="932" w:right="53"/>
        <w:jc w:val="center"/>
        <w:rPr>
          <w:spacing w:val="-3"/>
          <w:sz w:val="28"/>
          <w:szCs w:val="28"/>
        </w:rPr>
      </w:pPr>
      <w:r>
        <w:rPr>
          <w:sz w:val="28"/>
          <w:szCs w:val="28"/>
        </w:rPr>
        <w:t>«Социально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реабилитационный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центр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</w:p>
    <w:p>
      <w:pPr>
        <w:tabs>
          <w:tab w:val="left" w:pos="9072"/>
        </w:tabs>
        <w:spacing w:line="363" w:lineRule="exact"/>
        <w:ind w:left="932" w:right="53"/>
        <w:jc w:val="center"/>
        <w:rPr>
          <w:sz w:val="28"/>
          <w:szCs w:val="28"/>
        </w:rPr>
      </w:pPr>
      <w:r>
        <w:rPr>
          <w:sz w:val="28"/>
          <w:szCs w:val="28"/>
        </w:rPr>
        <w:t>несовершеннолетних «Аистенок»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Бугуруслане</w:t>
      </w:r>
    </w:p>
    <w:p>
      <w:pPr>
        <w:tabs>
          <w:tab w:val="left" w:pos="9072"/>
        </w:tabs>
        <w:jc w:val="center"/>
      </w:pPr>
    </w:p>
    <w:p>
      <w:pPr>
        <w:pStyle w:val="3"/>
        <w:numPr>
          <w:ilvl w:val="2"/>
          <w:numId w:val="17"/>
        </w:numPr>
        <w:tabs>
          <w:tab w:val="left" w:pos="4006"/>
        </w:tabs>
        <w:spacing w:before="1"/>
        <w:ind w:hanging="284"/>
        <w:jc w:val="left"/>
      </w:pPr>
      <w:r>
        <w:t>ОБЩИЕ</w:t>
      </w:r>
      <w:r>
        <w:rPr>
          <w:spacing w:val="-6"/>
        </w:rPr>
        <w:t xml:space="preserve"> </w:t>
      </w:r>
      <w:r>
        <w:t>ПОЛОЖЕНИЯ</w:t>
      </w:r>
    </w:p>
    <w:p>
      <w:pPr>
        <w:ind w:right="-89"/>
      </w:pPr>
    </w:p>
    <w:p>
      <w:pPr>
        <w:pStyle w:val="11"/>
        <w:numPr>
          <w:ilvl w:val="1"/>
          <w:numId w:val="18"/>
        </w:numPr>
        <w:tabs>
          <w:tab w:val="left" w:pos="1560"/>
          <w:tab w:val="left" w:pos="2085"/>
        </w:tabs>
        <w:ind w:left="709" w:right="-89" w:firstLine="567"/>
        <w:rPr>
          <w:sz w:val="28"/>
          <w:szCs w:val="28"/>
        </w:rPr>
      </w:pPr>
      <w:r>
        <w:rPr>
          <w:sz w:val="28"/>
        </w:rPr>
        <w:t>Настоящие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–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Правила)</w:t>
      </w:r>
      <w:r>
        <w:rPr>
          <w:spacing w:val="60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63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63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63"/>
          <w:sz w:val="28"/>
        </w:rPr>
        <w:t xml:space="preserve"> </w:t>
      </w:r>
      <w:r>
        <w:rPr>
          <w:sz w:val="28"/>
        </w:rPr>
        <w:t>актом</w:t>
      </w:r>
      <w:r>
        <w:rPr>
          <w:spacing w:val="63"/>
          <w:sz w:val="28"/>
        </w:rPr>
        <w:t xml:space="preserve"> </w:t>
      </w:r>
      <w:r>
        <w:rPr>
          <w:sz w:val="28"/>
        </w:rPr>
        <w:t>ГБУСО</w:t>
      </w:r>
      <w:r>
        <w:rPr>
          <w:spacing w:val="66"/>
          <w:sz w:val="28"/>
        </w:rPr>
        <w:t xml:space="preserve"> </w:t>
      </w:r>
      <w:r>
        <w:rPr>
          <w:sz w:val="28"/>
        </w:rPr>
        <w:t xml:space="preserve">«СРЦН </w:t>
      </w:r>
      <w:r>
        <w:rPr>
          <w:sz w:val="28"/>
          <w:szCs w:val="28"/>
        </w:rPr>
        <w:t>«Аистенок»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г.Бугуруслане,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направлены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обеспечение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рациональной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труда,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повышение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эффективности,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профессионализма,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укрепление трудовой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и исполнительской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дисциплины.</w:t>
      </w:r>
    </w:p>
    <w:p>
      <w:pPr>
        <w:pStyle w:val="11"/>
        <w:numPr>
          <w:ilvl w:val="1"/>
          <w:numId w:val="18"/>
        </w:numPr>
        <w:tabs>
          <w:tab w:val="left" w:pos="2080"/>
        </w:tabs>
        <w:ind w:left="709" w:right="-89" w:firstLine="567"/>
        <w:rPr>
          <w:sz w:val="28"/>
        </w:rPr>
      </w:pPr>
      <w:r>
        <w:rPr>
          <w:sz w:val="28"/>
        </w:rPr>
        <w:t>Настоящие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определяют внутренний трудовой распорядок в ГБУСО «СРЦН «Аистенок» в г.Бугуруслане </w:t>
      </w:r>
      <w:r>
        <w:rPr>
          <w:sz w:val="28"/>
          <w:szCs w:val="28"/>
        </w:rPr>
        <w:t>(далее</w:t>
      </w:r>
      <w:r>
        <w:rPr>
          <w:spacing w:val="1"/>
          <w:sz w:val="28"/>
          <w:szCs w:val="28"/>
        </w:rPr>
        <w:t xml:space="preserve"> – </w:t>
      </w:r>
      <w:r>
        <w:rPr>
          <w:sz w:val="28"/>
          <w:szCs w:val="28"/>
        </w:rPr>
        <w:t>Учреждение)</w:t>
      </w:r>
      <w:r>
        <w:rPr>
          <w:sz w:val="28"/>
        </w:rPr>
        <w:t>, порядок приёма и</w:t>
      </w:r>
      <w:r>
        <w:rPr>
          <w:spacing w:val="-67"/>
          <w:sz w:val="28"/>
        </w:rPr>
        <w:t xml:space="preserve"> </w:t>
      </w:r>
      <w:r>
        <w:rPr>
          <w:sz w:val="28"/>
        </w:rPr>
        <w:t>увольнения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 договора Работников и администрации, режим рабочего времени и</w:t>
      </w:r>
      <w:r>
        <w:rPr>
          <w:spacing w:val="-67"/>
          <w:sz w:val="28"/>
        </w:rPr>
        <w:t xml:space="preserve"> </w:t>
      </w:r>
      <w:r>
        <w:rPr>
          <w:sz w:val="28"/>
        </w:rPr>
        <w:t>отдыха, а также меры поощрения и ответственность за нарушения 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дисциплины,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 в учреждении.</w:t>
      </w:r>
    </w:p>
    <w:p>
      <w:pPr>
        <w:pStyle w:val="11"/>
        <w:numPr>
          <w:ilvl w:val="1"/>
          <w:numId w:val="18"/>
        </w:numPr>
        <w:tabs>
          <w:tab w:val="left" w:pos="2138"/>
        </w:tabs>
        <w:ind w:left="709" w:right="-89" w:firstLine="567"/>
        <w:rPr>
          <w:sz w:val="28"/>
        </w:rPr>
      </w:pPr>
      <w:r>
        <w:rPr>
          <w:sz w:val="28"/>
        </w:rPr>
        <w:t>Настоящие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 для</w:t>
      </w:r>
      <w:r>
        <w:rPr>
          <w:spacing w:val="3"/>
          <w:sz w:val="28"/>
        </w:rPr>
        <w:t xml:space="preserve"> </w:t>
      </w:r>
      <w:r>
        <w:rPr>
          <w:sz w:val="28"/>
        </w:rPr>
        <w:t>их исполнения.</w:t>
      </w:r>
    </w:p>
    <w:p>
      <w:pPr>
        <w:pStyle w:val="7"/>
        <w:spacing w:before="5"/>
        <w:ind w:left="709" w:right="-89" w:firstLine="567"/>
        <w:jc w:val="left"/>
        <w:rPr>
          <w:sz w:val="27"/>
        </w:rPr>
      </w:pPr>
    </w:p>
    <w:p>
      <w:pPr>
        <w:pStyle w:val="3"/>
        <w:numPr>
          <w:numId w:val="0"/>
        </w:numPr>
        <w:tabs>
          <w:tab w:val="left" w:pos="2508"/>
        </w:tabs>
        <w:ind w:left="1276" w:leftChars="0" w:right="-89" w:rightChars="0"/>
        <w:jc w:val="both"/>
      </w:pPr>
      <w:r>
        <w:rPr>
          <w:rFonts w:hint="default"/>
          <w:lang w:val="ru-RU"/>
        </w:rPr>
        <w:t>2.</w:t>
      </w:r>
      <w:r>
        <w:t>ПОРЯДОК</w:t>
      </w:r>
      <w:r>
        <w:rPr>
          <w:spacing w:val="-6"/>
        </w:rPr>
        <w:t xml:space="preserve"> ПРИЁМА</w:t>
      </w:r>
      <w:r>
        <w:t>,</w:t>
      </w:r>
      <w:r>
        <w:rPr>
          <w:spacing w:val="-2"/>
        </w:rPr>
        <w:t xml:space="preserve"> </w:t>
      </w:r>
      <w:r>
        <w:t>ПЕРЕВОДА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УВОЛЬНЕНИЯ</w:t>
      </w:r>
    </w:p>
    <w:p>
      <w:pPr>
        <w:pStyle w:val="7"/>
        <w:ind w:left="709" w:right="-89" w:firstLine="567"/>
        <w:jc w:val="left"/>
        <w:rPr>
          <w:b/>
        </w:rPr>
      </w:pPr>
    </w:p>
    <w:p>
      <w:pPr>
        <w:pStyle w:val="11"/>
        <w:numPr>
          <w:ilvl w:val="1"/>
          <w:numId w:val="19"/>
        </w:numPr>
        <w:tabs>
          <w:tab w:val="left" w:pos="1994"/>
        </w:tabs>
        <w:ind w:left="709" w:right="-89" w:firstLine="567"/>
        <w:jc w:val="both"/>
        <w:rPr>
          <w:sz w:val="28"/>
        </w:rPr>
      </w:pPr>
      <w:r>
        <w:rPr>
          <w:sz w:val="28"/>
        </w:rPr>
        <w:t>Приём на работу в Учреждение оформляется приказом, изданным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 заключённого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 договора.</w:t>
      </w:r>
    </w:p>
    <w:p>
      <w:pPr>
        <w:pStyle w:val="11"/>
        <w:numPr>
          <w:ilvl w:val="1"/>
          <w:numId w:val="19"/>
        </w:numPr>
        <w:tabs>
          <w:tab w:val="left" w:pos="2037"/>
        </w:tabs>
        <w:ind w:left="709" w:right="-89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приёме</w:t>
      </w:r>
      <w:r>
        <w:rPr>
          <w:spacing w:val="1"/>
          <w:sz w:val="28"/>
        </w:rPr>
        <w:t xml:space="preserve"> </w:t>
      </w:r>
      <w:r>
        <w:rPr>
          <w:sz w:val="28"/>
        </w:rPr>
        <w:t>на работу 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4"/>
          <w:sz w:val="28"/>
        </w:rPr>
        <w:t xml:space="preserve"> </w:t>
      </w:r>
      <w:r>
        <w:rPr>
          <w:sz w:val="28"/>
        </w:rPr>
        <w:t>предъявляет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документы:</w:t>
      </w:r>
    </w:p>
    <w:p>
      <w:pPr>
        <w:pStyle w:val="7"/>
        <w:spacing w:line="321" w:lineRule="exact"/>
        <w:ind w:left="709" w:right="-89" w:firstLine="567"/>
      </w:pPr>
      <w:r>
        <w:t>- паспорт</w:t>
      </w:r>
      <w:r>
        <w:rPr>
          <w:spacing w:val="-8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иной</w:t>
      </w:r>
      <w:r>
        <w:rPr>
          <w:spacing w:val="-6"/>
        </w:rPr>
        <w:t xml:space="preserve"> </w:t>
      </w:r>
      <w:r>
        <w:t>документ, удостоверяющий</w:t>
      </w:r>
      <w:r>
        <w:rPr>
          <w:spacing w:val="-6"/>
        </w:rPr>
        <w:t xml:space="preserve"> </w:t>
      </w:r>
      <w:r>
        <w:t>личность;</w:t>
      </w:r>
    </w:p>
    <w:p>
      <w:pPr>
        <w:pStyle w:val="7"/>
        <w:spacing w:line="322" w:lineRule="exact"/>
        <w:ind w:left="709" w:right="-89" w:firstLine="567"/>
      </w:pPr>
      <w:r>
        <w:t>- трудовую</w:t>
      </w:r>
      <w:r>
        <w:rPr>
          <w:spacing w:val="46"/>
        </w:rPr>
        <w:t xml:space="preserve"> </w:t>
      </w:r>
      <w:r>
        <w:t>книжку</w:t>
      </w:r>
      <w:r>
        <w:rPr>
          <w:spacing w:val="44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(или)</w:t>
      </w:r>
      <w:r>
        <w:rPr>
          <w:spacing w:val="48"/>
        </w:rPr>
        <w:t xml:space="preserve"> </w:t>
      </w:r>
      <w:r>
        <w:t>сведения</w:t>
      </w:r>
      <w:r>
        <w:rPr>
          <w:spacing w:val="49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трудовой</w:t>
      </w:r>
      <w:r>
        <w:rPr>
          <w:spacing w:val="49"/>
        </w:rPr>
        <w:t xml:space="preserve"> </w:t>
      </w:r>
      <w:r>
        <w:t>деятельности</w:t>
      </w:r>
      <w:r>
        <w:rPr>
          <w:spacing w:val="48"/>
        </w:rPr>
        <w:t xml:space="preserve"> </w:t>
      </w:r>
      <w:r>
        <w:t>(</w:t>
      </w:r>
      <w:r>
        <w:fldChar w:fldCharType="begin"/>
      </w:r>
      <w:r>
        <w:instrText xml:space="preserve"> HYPERLINK "consultantplus://offline/ref%3D63A0E01219B0E7C32481859253E775A79A45AFC75566BD4CF8565083FBC891BEDE51C012A45A79B011E587E3293CDC725F758FCF9BB1l0P2M" \h </w:instrText>
      </w:r>
      <w:r>
        <w:fldChar w:fldCharType="separate"/>
      </w:r>
      <w:r>
        <w:t>статья</w:t>
      </w:r>
      <w:r>
        <w:fldChar w:fldCharType="end"/>
      </w:r>
      <w:r>
        <w:t xml:space="preserve"> 66.1. ТК РФ), за исключением случаев, если трудовой договор</w:t>
      </w:r>
      <w:r>
        <w:rPr>
          <w:spacing w:val="1"/>
        </w:rPr>
        <w:t xml:space="preserve"> </w:t>
      </w:r>
      <w:r>
        <w:t>заключается</w:t>
      </w:r>
      <w:r>
        <w:rPr>
          <w:spacing w:val="2"/>
        </w:rPr>
        <w:t xml:space="preserve"> </w:t>
      </w:r>
      <w:r>
        <w:t>впервые;</w:t>
      </w:r>
    </w:p>
    <w:p>
      <w:pPr>
        <w:pStyle w:val="7"/>
        <w:ind w:left="709" w:right="-89" w:firstLine="567"/>
      </w:pPr>
      <w:r>
        <w:t>- </w:t>
      </w:r>
      <w:r>
        <w:fldChar w:fldCharType="begin"/>
      </w:r>
      <w:r>
        <w:instrText xml:space="preserve"> HYPERLINK "consultantplus://offline/ref%3DA0BDD788CA8D82C6CAA7DE94A3F565B131D2AC20EF41FC53557776DBBC92CCEA2A0B89AC2A9BE986395DAA96CF12F36AE2A58BD17D86CB6BJ4Q1M" \h </w:instrText>
      </w:r>
      <w:r>
        <w:fldChar w:fldCharType="separate"/>
      </w:r>
      <w:r>
        <w:t>документ</w:t>
      </w:r>
      <w:r>
        <w:fldChar w:fldCharType="end"/>
      </w:r>
      <w:r>
        <w:t>, подтверждающий регистрацию в системе индиви-дуального</w:t>
      </w:r>
      <w:r>
        <w:rPr>
          <w:spacing w:val="1"/>
        </w:rPr>
        <w:t xml:space="preserve"> </w:t>
      </w:r>
      <w:r>
        <w:t>(персонифицированного)</w:t>
      </w:r>
      <w:r>
        <w:rPr>
          <w:spacing w:val="1"/>
        </w:rPr>
        <w:t xml:space="preserve"> учёта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7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документа;</w:t>
      </w:r>
    </w:p>
    <w:p>
      <w:pPr>
        <w:pStyle w:val="7"/>
        <w:ind w:left="709" w:right="-89" w:firstLine="567"/>
      </w:pPr>
      <w:r>
        <w:t>- документы</w:t>
      </w:r>
      <w:r>
        <w:rPr>
          <w:spacing w:val="1"/>
        </w:rPr>
        <w:t xml:space="preserve"> </w:t>
      </w:r>
      <w:r>
        <w:t>воинского</w:t>
      </w:r>
      <w:r>
        <w:rPr>
          <w:spacing w:val="1"/>
        </w:rPr>
        <w:t xml:space="preserve"> учёта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военнообязанных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подлежащих</w:t>
      </w:r>
      <w:r>
        <w:rPr>
          <w:spacing w:val="1"/>
        </w:rPr>
        <w:t xml:space="preserve"> </w:t>
      </w:r>
      <w:r>
        <w:t>призыву</w:t>
      </w:r>
      <w:r>
        <w:rPr>
          <w:spacing w:val="-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военную службу;</w:t>
      </w:r>
    </w:p>
    <w:p>
      <w:pPr>
        <w:pStyle w:val="7"/>
        <w:ind w:left="709" w:right="-89" w:firstLine="567"/>
      </w:pPr>
      <w:r>
        <w:t>- документ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специальных знаний – при поступлении на работу, требующую специальных</w:t>
      </w:r>
      <w:r>
        <w:rPr>
          <w:spacing w:val="1"/>
        </w:rPr>
        <w:t xml:space="preserve"> </w:t>
      </w:r>
      <w:r>
        <w:t>знаний или</w:t>
      </w:r>
      <w:r>
        <w:rPr>
          <w:spacing w:val="1"/>
        </w:rPr>
        <w:t xml:space="preserve"> </w:t>
      </w:r>
      <w:r>
        <w:t>специальной подготовки;</w:t>
      </w:r>
    </w:p>
    <w:p>
      <w:pPr>
        <w:pStyle w:val="7"/>
        <w:ind w:left="709" w:right="-89" w:firstLine="567"/>
      </w:pPr>
      <w:r>
        <w:t>- справку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(отсутствии)</w:t>
      </w:r>
      <w:r>
        <w:rPr>
          <w:spacing w:val="1"/>
        </w:rPr>
        <w:t xml:space="preserve"> </w:t>
      </w:r>
      <w:r>
        <w:t>судимости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преследования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преследования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реабилитирующим основаниям, выданную в порядке и по форме, которые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 и нормативно</w:t>
      </w:r>
      <w:r>
        <w:rPr>
          <w:rFonts w:hint="default"/>
          <w:lang w:val="ru-RU"/>
        </w:rPr>
        <w:t xml:space="preserve"> </w:t>
      </w:r>
      <w:r>
        <w:t>-</w:t>
      </w:r>
      <w:r>
        <w:rPr>
          <w:rFonts w:hint="default"/>
          <w:lang w:val="ru-RU"/>
        </w:rPr>
        <w:t xml:space="preserve"> </w:t>
      </w:r>
      <w:r>
        <w:t xml:space="preserve">правовому регулированию в сфере внутренних дел, </w:t>
      </w:r>
    </w:p>
    <w:p>
      <w:pPr>
        <w:pStyle w:val="7"/>
        <w:ind w:left="709" w:right="-89" w:firstLine="567"/>
      </w:pPr>
      <w:r>
        <w:t>-</w:t>
      </w:r>
      <w:r>
        <w:rPr>
          <w:spacing w:val="1"/>
        </w:rPr>
        <w:t xml:space="preserve"> </w:t>
      </w:r>
      <w:r>
        <w:t>при поступлении на работу, связанную с деятельностью, к осуществлению</w:t>
      </w:r>
      <w:r>
        <w:rPr>
          <w:spacing w:val="1"/>
        </w:rPr>
        <w:t xml:space="preserve"> </w:t>
      </w:r>
      <w:r>
        <w:t>которой в соответствии с ТК РФ, иным федеральным законом</w:t>
      </w:r>
      <w:r>
        <w:rPr>
          <w:spacing w:val="1"/>
        </w:rPr>
        <w:t xml:space="preserve"> </w:t>
      </w:r>
      <w:r>
        <w:t>не допускаются лица, имеющие или имевшие судимость, подвергающиеся</w:t>
      </w:r>
      <w:r>
        <w:rPr>
          <w:spacing w:val="1"/>
        </w:rPr>
        <w:t xml:space="preserve"> </w:t>
      </w:r>
      <w:r>
        <w:t>или подвергавшиеся</w:t>
      </w:r>
      <w:r>
        <w:rPr>
          <w:spacing w:val="6"/>
        </w:rPr>
        <w:t xml:space="preserve"> </w:t>
      </w:r>
      <w:r>
        <w:t>уголовному</w:t>
      </w:r>
      <w:r>
        <w:rPr>
          <w:spacing w:val="-4"/>
        </w:rPr>
        <w:t xml:space="preserve"> </w:t>
      </w:r>
      <w:r>
        <w:t>преследованию;</w:t>
      </w:r>
    </w:p>
    <w:p>
      <w:pPr>
        <w:pStyle w:val="7"/>
        <w:spacing w:line="242" w:lineRule="auto"/>
        <w:ind w:left="709" w:right="-89" w:firstLine="567"/>
        <w:rPr>
          <w:sz w:val="22"/>
        </w:rPr>
      </w:pPr>
      <w:r>
        <w:t>- заключение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70"/>
        </w:rPr>
        <w:t xml:space="preserve"> </w:t>
      </w:r>
      <w:r>
        <w:t>осмотра</w:t>
      </w:r>
    </w:p>
    <w:p>
      <w:pPr>
        <w:pStyle w:val="11"/>
        <w:numPr>
          <w:ilvl w:val="1"/>
          <w:numId w:val="19"/>
        </w:numPr>
        <w:tabs>
          <w:tab w:val="left" w:pos="1658"/>
        </w:tabs>
        <w:ind w:left="709" w:right="-89" w:firstLine="567"/>
        <w:jc w:val="both"/>
        <w:rPr>
          <w:sz w:val="28"/>
        </w:rPr>
      </w:pP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экземплярах,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равную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силу.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трудового договора один экземпляр вручается работнику, второй, с отметкой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 о получении трудового договора, храниться в его личном деле.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 о</w:t>
      </w:r>
      <w:r>
        <w:rPr>
          <w:spacing w:val="-1"/>
          <w:sz w:val="28"/>
        </w:rPr>
        <w:t xml:space="preserve"> приёме</w:t>
      </w:r>
      <w:r>
        <w:rPr>
          <w:sz w:val="28"/>
        </w:rPr>
        <w:t xml:space="preserve"> 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-5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подпись.</w:t>
      </w:r>
    </w:p>
    <w:p>
      <w:pPr>
        <w:pStyle w:val="11"/>
        <w:numPr>
          <w:ilvl w:val="1"/>
          <w:numId w:val="19"/>
        </w:numPr>
        <w:tabs>
          <w:tab w:val="left" w:pos="2109"/>
        </w:tabs>
        <w:spacing w:line="242" w:lineRule="auto"/>
        <w:ind w:left="709" w:right="-89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испытательный срок продолжительностью до трёх месяцев, для заместителей</w:t>
      </w:r>
      <w:r>
        <w:rPr>
          <w:rFonts w:hint="default"/>
          <w:sz w:val="28"/>
          <w:lang w:val="ru-RU"/>
        </w:rPr>
        <w:t xml:space="preserve">  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руководителя,</w:t>
      </w:r>
      <w:r>
        <w:rPr>
          <w:spacing w:val="3"/>
          <w:sz w:val="28"/>
        </w:rPr>
        <w:t xml:space="preserve"> </w:t>
      </w:r>
      <w:r>
        <w:rPr>
          <w:sz w:val="28"/>
        </w:rPr>
        <w:t>главного бухгалтера</w:t>
      </w:r>
      <w:r>
        <w:rPr>
          <w:spacing w:val="8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до шести месяцев.</w:t>
      </w:r>
    </w:p>
    <w:p>
      <w:pPr>
        <w:pStyle w:val="7"/>
        <w:ind w:left="709" w:right="-89" w:firstLine="567"/>
      </w:pPr>
      <w:r>
        <w:t>Испытание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-67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засчитываются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нетрудоспособности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периоды,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отсутствовал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распространяются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законодательства без</w:t>
      </w:r>
      <w:r>
        <w:rPr>
          <w:spacing w:val="1"/>
        </w:rPr>
        <w:t xml:space="preserve"> </w:t>
      </w:r>
      <w:r>
        <w:t>каких-либо изъятий и ограничений.</w:t>
      </w:r>
    </w:p>
    <w:p>
      <w:pPr>
        <w:pStyle w:val="11"/>
        <w:numPr>
          <w:ilvl w:val="1"/>
          <w:numId w:val="19"/>
        </w:numPr>
        <w:tabs>
          <w:tab w:val="left" w:pos="2018"/>
        </w:tabs>
        <w:ind w:left="709" w:right="-89" w:firstLine="567"/>
        <w:jc w:val="both"/>
        <w:rPr>
          <w:sz w:val="28"/>
        </w:rPr>
      </w:pPr>
      <w:r>
        <w:rPr>
          <w:sz w:val="28"/>
        </w:rPr>
        <w:t>При поступлении на работу лицо, назначенное ответственным за ведение данной 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обязано ознакомить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2"/>
          <w:sz w:val="28"/>
        </w:rPr>
        <w:t xml:space="preserve"> </w:t>
      </w:r>
      <w:r>
        <w:rPr>
          <w:sz w:val="28"/>
        </w:rPr>
        <w:t>с:</w:t>
      </w:r>
    </w:p>
    <w:p>
      <w:pPr>
        <w:pStyle w:val="7"/>
        <w:spacing w:line="321" w:lineRule="exact"/>
        <w:ind w:left="709" w:right="-89" w:firstLine="567"/>
      </w:pPr>
      <w:r>
        <w:t>а)</w:t>
      </w:r>
      <w:r>
        <w:rPr>
          <w:spacing w:val="-8"/>
        </w:rPr>
        <w:t> </w:t>
      </w:r>
      <w:r>
        <w:t>настоящими</w:t>
      </w:r>
      <w:r>
        <w:rPr>
          <w:spacing w:val="-6"/>
        </w:rPr>
        <w:t xml:space="preserve"> </w:t>
      </w:r>
      <w:r>
        <w:t>Правилами;</w:t>
      </w:r>
    </w:p>
    <w:p>
      <w:pPr>
        <w:pStyle w:val="7"/>
        <w:spacing w:line="322" w:lineRule="exact"/>
        <w:ind w:left="709" w:right="-89" w:firstLine="567"/>
      </w:pPr>
      <w:r>
        <w:t>б) должностной</w:t>
      </w:r>
      <w:r>
        <w:rPr>
          <w:spacing w:val="-5"/>
        </w:rPr>
        <w:t xml:space="preserve"> </w:t>
      </w:r>
      <w:r>
        <w:t>инструкцией;</w:t>
      </w:r>
    </w:p>
    <w:p>
      <w:pPr>
        <w:pStyle w:val="7"/>
        <w:ind w:left="709" w:right="-89" w:firstLine="567"/>
      </w:pPr>
      <w:r>
        <w:t>в) иными локальными актами, имеющими отношение к исполнению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должностных</w:t>
      </w:r>
      <w:r>
        <w:rPr>
          <w:spacing w:val="-3"/>
        </w:rPr>
        <w:t xml:space="preserve"> </w:t>
      </w:r>
      <w:r>
        <w:t>обязанностей.</w:t>
      </w:r>
    </w:p>
    <w:p>
      <w:pPr>
        <w:pStyle w:val="7"/>
        <w:ind w:left="709" w:right="-89" w:firstLine="567"/>
      </w:pPr>
      <w:r>
        <w:t>Лица ответственные за обеспечение безопасных условий труда в учреждении</w:t>
      </w:r>
      <w:r>
        <w:rPr>
          <w:spacing w:val="-67"/>
        </w:rPr>
        <w:t xml:space="preserve"> </w:t>
      </w:r>
      <w:r>
        <w:t>знакомят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антитеррористической безопасности.</w:t>
      </w:r>
    </w:p>
    <w:p>
      <w:pPr>
        <w:pStyle w:val="7"/>
        <w:ind w:left="709" w:right="-89" w:firstLine="567"/>
      </w:pPr>
      <w:r>
        <w:t>Перевод Работника на другую постоянную работу осуществляется с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Работника.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переводом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другую</w:t>
      </w:r>
      <w:r>
        <w:rPr>
          <w:spacing w:val="-67"/>
        </w:rPr>
        <w:t xml:space="preserve"> </w:t>
      </w:r>
      <w:r>
        <w:t>постоянную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перемещение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38"/>
        </w:rPr>
        <w:t xml:space="preserve"> </w:t>
      </w:r>
      <w:r>
        <w:t>данной</w:t>
      </w:r>
      <w:r>
        <w:rPr>
          <w:spacing w:val="44"/>
        </w:rPr>
        <w:t xml:space="preserve"> </w:t>
      </w:r>
      <w:r>
        <w:t>организации</w:t>
      </w:r>
      <w:r>
        <w:rPr>
          <w:spacing w:val="43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другое</w:t>
      </w:r>
      <w:r>
        <w:rPr>
          <w:spacing w:val="45"/>
        </w:rPr>
        <w:t xml:space="preserve"> </w:t>
      </w:r>
      <w:r>
        <w:t>рабочее</w:t>
      </w:r>
      <w:r>
        <w:rPr>
          <w:spacing w:val="44"/>
        </w:rPr>
        <w:t xml:space="preserve"> </w:t>
      </w:r>
      <w:r>
        <w:t>место,</w:t>
      </w:r>
      <w:r>
        <w:rPr>
          <w:spacing w:val="58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другое</w:t>
      </w:r>
      <w:r>
        <w:rPr>
          <w:spacing w:val="44"/>
        </w:rPr>
        <w:t xml:space="preserve"> </w:t>
      </w:r>
      <w:r>
        <w:t>структурное подразделение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влечёт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изменения</w:t>
      </w:r>
      <w:r>
        <w:rPr>
          <w:spacing w:val="-67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существенных</w:t>
      </w:r>
      <w:r>
        <w:rPr>
          <w:spacing w:val="-6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договора.</w:t>
      </w:r>
    </w:p>
    <w:p>
      <w:pPr>
        <w:pStyle w:val="11"/>
        <w:numPr>
          <w:ilvl w:val="1"/>
          <w:numId w:val="19"/>
        </w:numPr>
        <w:tabs>
          <w:tab w:val="left" w:pos="1974"/>
        </w:tabs>
        <w:ind w:left="709" w:right="-89" w:firstLine="567"/>
        <w:jc w:val="both"/>
        <w:rPr>
          <w:sz w:val="28"/>
        </w:rPr>
      </w:pPr>
      <w:r>
        <w:rPr>
          <w:sz w:val="28"/>
        </w:rPr>
        <w:t>Для формирования личных дел, оформления служебных пропусков</w:t>
      </w:r>
      <w:r>
        <w:rPr>
          <w:spacing w:val="-67"/>
          <w:sz w:val="28"/>
        </w:rPr>
        <w:t xml:space="preserve"> </w:t>
      </w:r>
      <w:r>
        <w:rPr>
          <w:sz w:val="28"/>
        </w:rPr>
        <w:t>и удостоверений Работником предоставляется две цветные фотографии на</w:t>
      </w:r>
      <w:r>
        <w:rPr>
          <w:spacing w:val="1"/>
          <w:sz w:val="28"/>
        </w:rPr>
        <w:t xml:space="preserve"> </w:t>
      </w:r>
      <w:r>
        <w:rPr>
          <w:sz w:val="28"/>
        </w:rPr>
        <w:t>матовой бумаге</w:t>
      </w:r>
      <w:r>
        <w:rPr>
          <w:spacing w:val="2"/>
          <w:sz w:val="28"/>
        </w:rPr>
        <w:t xml:space="preserve"> </w:t>
      </w:r>
      <w:r>
        <w:rPr>
          <w:sz w:val="28"/>
        </w:rPr>
        <w:t>3х4 см</w:t>
      </w:r>
      <w:r>
        <w:rPr>
          <w:spacing w:val="3"/>
          <w:sz w:val="28"/>
        </w:rPr>
        <w:t xml:space="preserve"> </w:t>
      </w:r>
      <w:r>
        <w:rPr>
          <w:sz w:val="28"/>
        </w:rPr>
        <w:t>без</w:t>
      </w:r>
      <w:r>
        <w:rPr>
          <w:spacing w:val="2"/>
          <w:sz w:val="28"/>
        </w:rPr>
        <w:t xml:space="preserve"> </w:t>
      </w:r>
      <w:r>
        <w:rPr>
          <w:sz w:val="28"/>
        </w:rPr>
        <w:t>уголка.</w:t>
      </w:r>
    </w:p>
    <w:p>
      <w:pPr>
        <w:pStyle w:val="11"/>
        <w:numPr>
          <w:ilvl w:val="1"/>
          <w:numId w:val="19"/>
        </w:numPr>
        <w:tabs>
          <w:tab w:val="left" w:pos="2051"/>
        </w:tabs>
        <w:ind w:left="709" w:right="-89" w:firstLine="567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выдать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надлежащим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4"/>
          <w:sz w:val="28"/>
        </w:rPr>
        <w:t xml:space="preserve"> </w:t>
      </w:r>
      <w:r>
        <w:rPr>
          <w:sz w:val="28"/>
        </w:rPr>
        <w:t>копии документов,</w:t>
      </w:r>
      <w:r>
        <w:rPr>
          <w:spacing w:val="3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работой.</w:t>
      </w:r>
    </w:p>
    <w:p>
      <w:pPr>
        <w:pStyle w:val="11"/>
        <w:numPr>
          <w:ilvl w:val="1"/>
          <w:numId w:val="19"/>
        </w:numPr>
        <w:tabs>
          <w:tab w:val="left" w:pos="1979"/>
        </w:tabs>
        <w:ind w:left="709" w:right="-89" w:firstLine="567"/>
        <w:jc w:val="both"/>
        <w:rPr>
          <w:sz w:val="28"/>
        </w:rPr>
      </w:pPr>
      <w:r>
        <w:rPr>
          <w:sz w:val="28"/>
        </w:rPr>
        <w:t>Трудовой договор прекращается по основаниям, предусмотренным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ТК РФ.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 Работодателя,</w:t>
      </w:r>
      <w:r>
        <w:rPr>
          <w:spacing w:val="-67"/>
          <w:sz w:val="28"/>
        </w:rPr>
        <w:t xml:space="preserve"> </w:t>
      </w:r>
      <w:r>
        <w:rPr>
          <w:sz w:val="28"/>
        </w:rPr>
        <w:t>объявляемого Работнику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2"/>
          <w:sz w:val="28"/>
        </w:rPr>
        <w:t xml:space="preserve"> </w:t>
      </w:r>
      <w:r>
        <w:rPr>
          <w:sz w:val="28"/>
        </w:rPr>
        <w:t>подпись.</w:t>
      </w:r>
    </w:p>
    <w:p>
      <w:pPr>
        <w:pStyle w:val="11"/>
        <w:numPr>
          <w:ilvl w:val="1"/>
          <w:numId w:val="19"/>
        </w:numPr>
        <w:tabs>
          <w:tab w:val="left" w:pos="1989"/>
        </w:tabs>
        <w:ind w:left="709" w:right="-89" w:firstLine="567"/>
        <w:jc w:val="both"/>
        <w:rPr>
          <w:sz w:val="28"/>
        </w:rPr>
      </w:pPr>
      <w:r>
        <w:rPr>
          <w:sz w:val="28"/>
        </w:rPr>
        <w:t>Днём прекращения трудового договора во всех случаях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последний день работы работника, за исключением случаев, когда 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фактически не работал, но за ним, в соответствии с ТК РФ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 федеральным законом,</w:t>
      </w:r>
      <w:r>
        <w:rPr>
          <w:spacing w:val="3"/>
          <w:sz w:val="28"/>
        </w:rPr>
        <w:t xml:space="preserve"> </w:t>
      </w:r>
      <w:r>
        <w:rPr>
          <w:sz w:val="28"/>
        </w:rPr>
        <w:t>сохранялось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 (должность).</w:t>
      </w:r>
    </w:p>
    <w:p>
      <w:pPr>
        <w:pStyle w:val="7"/>
        <w:ind w:left="709" w:right="-89" w:firstLine="567"/>
      </w:pPr>
      <w:r>
        <w:t>В день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выдать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книжку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</w:t>
      </w:r>
      <w:r>
        <w:fldChar w:fldCharType="begin"/>
      </w:r>
      <w:r>
        <w:instrText xml:space="preserve"> HYPERLINK "consultantplus://offline/ref%3D5482FE176BB3AE296B609A4BF9B83DAEC87712FA2863778180183517CB14AC490F9AD4BF36276501CB413BED931B04FC6BE9601F235EY1S1M" \h </w:instrText>
      </w:r>
      <w:r>
        <w:fldChar w:fldCharType="separate"/>
      </w:r>
      <w:r>
        <w:t>статья</w:t>
      </w:r>
      <w:r>
        <w:rPr>
          <w:spacing w:val="1"/>
        </w:rPr>
        <w:t xml:space="preserve"> </w:t>
      </w:r>
      <w:r>
        <w:t>66.1</w:t>
      </w:r>
      <w:r>
        <w:fldChar w:fldCharType="end"/>
      </w:r>
      <w:r>
        <w:rPr>
          <w:color w:val="0000FF"/>
          <w:spacing w:val="1"/>
        </w:rPr>
        <w:t xml:space="preserve"> </w:t>
      </w:r>
      <w:r>
        <w:t>ТК РФ)</w:t>
      </w:r>
      <w:r>
        <w:rPr>
          <w:spacing w:val="1"/>
        </w:rPr>
        <w:t xml:space="preserve"> </w:t>
      </w:r>
      <w:r>
        <w:t>в Учреждении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произвести с ним расчёт в соответствии со </w:t>
      </w:r>
      <w:r>
        <w:fldChar w:fldCharType="begin"/>
      </w:r>
      <w:r>
        <w:instrText xml:space="preserve"> HYPERLINK "consultantplus://offline/ref%3D5482FE176BB3AE296B609A4BF9B83DAEC87712FA2863778180183517CB14AC490F9AD4BC35216C0F991B2BE9DA4F0AE368F57E1F3D5E11ABYES9M" \h </w:instrText>
      </w:r>
      <w:r>
        <w:fldChar w:fldCharType="separate"/>
      </w:r>
      <w:r>
        <w:t>статьей 140</w:t>
      </w:r>
      <w:r>
        <w:fldChar w:fldCharType="end"/>
      </w:r>
      <w:r>
        <w:rPr>
          <w:color w:val="0000FF"/>
        </w:rPr>
        <w:t xml:space="preserve"> </w:t>
      </w:r>
      <w:r>
        <w:t>ТК РФ.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письменному заявлению работника</w:t>
      </w:r>
      <w:r>
        <w:rPr>
          <w:spacing w:val="1"/>
        </w:rPr>
        <w:t xml:space="preserve"> </w:t>
      </w:r>
      <w:r>
        <w:t>работодатель также</w:t>
      </w:r>
      <w:r>
        <w:rPr>
          <w:spacing w:val="1"/>
        </w:rPr>
        <w:t xml:space="preserve"> </w:t>
      </w:r>
      <w:r>
        <w:t>обязан</w:t>
      </w:r>
      <w:r>
        <w:rPr>
          <w:spacing w:val="70"/>
        </w:rPr>
        <w:t xml:space="preserve"> </w:t>
      </w:r>
      <w:r>
        <w:t>выдать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заверенные</w:t>
      </w:r>
      <w:r>
        <w:rPr>
          <w:spacing w:val="1"/>
        </w:rPr>
        <w:t xml:space="preserve"> </w:t>
      </w:r>
      <w:r>
        <w:t>надлежащим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работой.</w:t>
      </w:r>
    </w:p>
    <w:p>
      <w:pPr>
        <w:pStyle w:val="7"/>
        <w:ind w:left="709" w:right="-89" w:firstLine="567"/>
      </w:pPr>
      <w:r>
        <w:t>Запись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книжку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трудовой деятельности (</w:t>
      </w:r>
      <w:r>
        <w:fldChar w:fldCharType="begin"/>
      </w:r>
      <w:r>
        <w:instrText xml:space="preserve"> HYPERLINK "consultantplus://offline/ref%3D5482FE176BB3AE296B609A4BF9B83DAEC87712FA2863778180183517CB14AC490F9AD4BF36276501CB413BED931B04FC6BE9601F235EY1S1M" \h </w:instrText>
      </w:r>
      <w:r>
        <w:fldChar w:fldCharType="separate"/>
      </w:r>
      <w:r>
        <w:t>статья 66.1</w:t>
      </w:r>
      <w:r>
        <w:fldChar w:fldCharType="end"/>
      </w:r>
      <w:r>
        <w:rPr>
          <w:color w:val="0000FF"/>
        </w:rPr>
        <w:t xml:space="preserve"> </w:t>
      </w:r>
      <w:r>
        <w:t>ТК РФ) об основании и о</w:t>
      </w:r>
      <w:r>
        <w:rPr>
          <w:spacing w:val="1"/>
        </w:rPr>
        <w:t xml:space="preserve"> </w:t>
      </w:r>
      <w:r>
        <w:t>причине прекращения трудового договора должны производиться в точном</w:t>
      </w:r>
      <w:r>
        <w:rPr>
          <w:spacing w:val="1"/>
        </w:rPr>
        <w:t xml:space="preserve"> </w:t>
      </w:r>
      <w:r>
        <w:t>соответствии с формулировками ТК РФ или иного федерального</w:t>
      </w:r>
      <w:r>
        <w:rPr>
          <w:spacing w:val="1"/>
        </w:rPr>
        <w:t xml:space="preserve"> </w:t>
      </w:r>
      <w:r>
        <w:t>закона и со ссылкой на соответствующие статью, часть статьи, пункт статьи</w:t>
      </w:r>
      <w:r>
        <w:rPr>
          <w:spacing w:val="1"/>
        </w:rPr>
        <w:t xml:space="preserve"> </w:t>
      </w:r>
      <w:r>
        <w:t>ТК РФ</w:t>
      </w:r>
      <w:r>
        <w:rPr>
          <w:spacing w:val="1"/>
        </w:rPr>
        <w:t xml:space="preserve"> </w:t>
      </w:r>
      <w:r>
        <w:t>или иного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закона.</w:t>
      </w:r>
    </w:p>
    <w:p>
      <w:pPr>
        <w:pStyle w:val="11"/>
        <w:numPr>
          <w:ilvl w:val="1"/>
          <w:numId w:val="19"/>
        </w:numPr>
        <w:tabs>
          <w:tab w:val="left" w:pos="2143"/>
        </w:tabs>
        <w:spacing w:line="242" w:lineRule="auto"/>
        <w:ind w:left="709" w:right="-89" w:firstLine="567"/>
        <w:jc w:val="both"/>
        <w:rPr>
          <w:sz w:val="28"/>
        </w:rPr>
      </w:pPr>
      <w:r>
        <w:rPr>
          <w:sz w:val="28"/>
        </w:rPr>
        <w:t>Срочный трудовой договор расторгается с истечением срока его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 о чём Работник должен быть предупреждён в письменной форме не менее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3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дня</w:t>
      </w:r>
      <w:r>
        <w:rPr>
          <w:spacing w:val="-2"/>
          <w:sz w:val="28"/>
        </w:rPr>
        <w:t xml:space="preserve"> </w:t>
      </w:r>
      <w:r>
        <w:rPr>
          <w:sz w:val="28"/>
        </w:rPr>
        <w:t>до его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увольнения.</w:t>
      </w:r>
    </w:p>
    <w:p>
      <w:pPr>
        <w:pStyle w:val="11"/>
        <w:numPr>
          <w:ilvl w:val="1"/>
          <w:numId w:val="19"/>
        </w:numPr>
        <w:tabs>
          <w:tab w:val="left" w:pos="2344"/>
        </w:tabs>
        <w:ind w:left="709" w:right="-89" w:firstLine="567"/>
        <w:jc w:val="both"/>
        <w:rPr>
          <w:sz w:val="28"/>
        </w:rPr>
      </w:pP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заключённый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определённой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2"/>
          <w:sz w:val="28"/>
        </w:rPr>
        <w:t xml:space="preserve"> </w:t>
      </w:r>
      <w:r>
        <w:rPr>
          <w:sz w:val="28"/>
        </w:rPr>
        <w:t>расторгается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завершении этой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>
      <w:pPr>
        <w:pStyle w:val="11"/>
        <w:numPr>
          <w:ilvl w:val="1"/>
          <w:numId w:val="19"/>
        </w:numPr>
        <w:tabs>
          <w:tab w:val="left" w:pos="2267"/>
        </w:tabs>
        <w:ind w:left="709" w:right="-89" w:firstLine="567"/>
        <w:jc w:val="both"/>
        <w:rPr>
          <w:sz w:val="28"/>
        </w:rPr>
      </w:pPr>
      <w:r>
        <w:rPr>
          <w:sz w:val="28"/>
        </w:rPr>
        <w:t>Договор,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заключённый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выходом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работу.</w:t>
      </w:r>
    </w:p>
    <w:p>
      <w:pPr>
        <w:pStyle w:val="11"/>
        <w:tabs>
          <w:tab w:val="left" w:pos="1807"/>
        </w:tabs>
        <w:ind w:left="709" w:right="-89" w:firstLine="567"/>
        <w:rPr>
          <w:sz w:val="28"/>
        </w:rPr>
      </w:pPr>
    </w:p>
    <w:p>
      <w:pPr>
        <w:pStyle w:val="3"/>
        <w:numPr>
          <w:numId w:val="0"/>
        </w:numPr>
        <w:tabs>
          <w:tab w:val="left" w:pos="2325"/>
        </w:tabs>
        <w:spacing w:before="1"/>
        <w:ind w:left="1276" w:leftChars="0" w:right="-89" w:rightChars="0"/>
        <w:jc w:val="both"/>
      </w:pPr>
      <w:r>
        <w:rPr>
          <w:rFonts w:hint="default"/>
          <w:lang w:val="ru-RU"/>
        </w:rPr>
        <w:t>2.</w:t>
      </w:r>
      <w:r>
        <w:t>ОСНОВНЫЕ</w:t>
      </w:r>
      <w:r>
        <w:rPr>
          <w:spacing w:val="-4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РАБОТНИКА</w:t>
      </w:r>
    </w:p>
    <w:p>
      <w:pPr>
        <w:ind w:left="709" w:right="-89" w:firstLine="567"/>
      </w:pPr>
    </w:p>
    <w:p>
      <w:pPr>
        <w:pStyle w:val="11"/>
        <w:numPr>
          <w:ilvl w:val="1"/>
          <w:numId w:val="20"/>
        </w:numPr>
        <w:tabs>
          <w:tab w:val="left" w:pos="2037"/>
        </w:tabs>
        <w:spacing w:line="311" w:lineRule="exact"/>
        <w:ind w:left="709" w:right="-89" w:firstLine="567"/>
        <w:rPr>
          <w:sz w:val="28"/>
        </w:rPr>
      </w:pPr>
      <w:r>
        <w:rPr>
          <w:sz w:val="28"/>
        </w:rPr>
        <w:t>Работники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имеют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на:</w:t>
      </w:r>
    </w:p>
    <w:p>
      <w:pPr>
        <w:pStyle w:val="7"/>
        <w:ind w:left="709" w:right="-89" w:firstLine="567"/>
      </w:pPr>
      <w:r>
        <w:t>- заключение, изменение и расторжение трудового договора в порядке и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ТК РФ,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федеральными законами;</w:t>
      </w:r>
    </w:p>
    <w:p>
      <w:pPr>
        <w:pStyle w:val="7"/>
        <w:spacing w:line="321" w:lineRule="exact"/>
        <w:ind w:left="709" w:right="-89" w:firstLine="567"/>
      </w:pPr>
      <w:r>
        <w:t>- предоставление</w:t>
      </w:r>
      <w:r>
        <w:rPr>
          <w:spacing w:val="-5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обусловленной</w:t>
      </w:r>
      <w:r>
        <w:rPr>
          <w:spacing w:val="-6"/>
        </w:rPr>
        <w:t xml:space="preserve"> </w:t>
      </w:r>
      <w:r>
        <w:t>трудовым</w:t>
      </w:r>
      <w:r>
        <w:rPr>
          <w:spacing w:val="-5"/>
        </w:rPr>
        <w:t xml:space="preserve"> </w:t>
      </w:r>
      <w:r>
        <w:t>договором;</w:t>
      </w:r>
    </w:p>
    <w:p>
      <w:pPr>
        <w:pStyle w:val="7"/>
        <w:spacing w:before="4"/>
        <w:ind w:left="709" w:right="-89" w:firstLine="567"/>
      </w:pPr>
      <w:r>
        <w:t>- рабочее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договором;</w:t>
      </w:r>
    </w:p>
    <w:p>
      <w:pPr>
        <w:pStyle w:val="7"/>
        <w:ind w:left="709" w:right="-89" w:firstLine="567"/>
      </w:pPr>
      <w:r>
        <w:t>- своевременную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объёме </w:t>
      </w:r>
      <w:r>
        <w:t>выплату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квалификацией,</w:t>
      </w:r>
      <w:r>
        <w:rPr>
          <w:spacing w:val="1"/>
        </w:rPr>
        <w:t xml:space="preserve"> </w:t>
      </w:r>
      <w:r>
        <w:t>сложностью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 xml:space="preserve">и </w:t>
      </w:r>
      <w:r>
        <w:rPr>
          <w:spacing w:val="-67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работы;</w:t>
      </w:r>
    </w:p>
    <w:p>
      <w:pPr>
        <w:pStyle w:val="7"/>
        <w:tabs>
          <w:tab w:val="left" w:pos="851"/>
          <w:tab w:val="left" w:pos="9072"/>
        </w:tabs>
        <w:ind w:left="709" w:right="-89" w:firstLine="567"/>
      </w:pPr>
      <w:r>
        <w:t>- отдых, обеспечиваемый установлением н</w:t>
      </w:r>
      <w:r>
        <w:rPr>
          <w:spacing w:val="-1"/>
        </w:rPr>
        <w:t>ормальной</w:t>
      </w:r>
      <w:r>
        <w:rPr>
          <w:spacing w:val="-68"/>
        </w:rPr>
        <w:t xml:space="preserve"> </w:t>
      </w:r>
      <w:r>
        <w:t>продолжительности рабочего времени, сокращённого рабочего времени для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еженедельных выходных дней, нерабочих праздничных дней, оплачиваемых</w:t>
      </w:r>
      <w:r>
        <w:rPr>
          <w:spacing w:val="1"/>
        </w:rPr>
        <w:t xml:space="preserve"> </w:t>
      </w:r>
      <w:r>
        <w:t>ежегодных</w:t>
      </w:r>
      <w:r>
        <w:rPr>
          <w:spacing w:val="-4"/>
        </w:rPr>
        <w:t xml:space="preserve"> </w:t>
      </w:r>
      <w:r>
        <w:t>отпусков;</w:t>
      </w:r>
    </w:p>
    <w:p>
      <w:pPr>
        <w:pStyle w:val="7"/>
        <w:spacing w:line="242" w:lineRule="auto"/>
        <w:ind w:left="709" w:right="-89" w:firstLine="567"/>
      </w:pPr>
      <w:r>
        <w:t>- полную достоверную информацию об условиях труда и требованиях</w:t>
      </w:r>
      <w:r>
        <w:rPr>
          <w:spacing w:val="1"/>
        </w:rPr>
        <w:t xml:space="preserve"> </w:t>
      </w:r>
      <w:r>
        <w:t>охраны труда на рабочем месте, включая реализацию прав, предоставленных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о специальной оценке</w:t>
      </w:r>
      <w:r>
        <w:rPr>
          <w:spacing w:val="1"/>
        </w:rPr>
        <w:t xml:space="preserve"> </w:t>
      </w:r>
      <w:r>
        <w:t>условий труда;</w:t>
      </w:r>
    </w:p>
    <w:p>
      <w:pPr>
        <w:pStyle w:val="7"/>
        <w:ind w:left="709" w:right="-89" w:firstLine="567"/>
      </w:pPr>
      <w:r>
        <w:t>- подготовку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ТК РФ,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федеральными законами;</w:t>
      </w:r>
    </w:p>
    <w:p>
      <w:pPr>
        <w:pStyle w:val="7"/>
        <w:ind w:left="709" w:right="-89" w:firstLine="567"/>
      </w:pPr>
      <w:r>
        <w:t>- объединение, включая право на создание профессиональных союзов и</w:t>
      </w:r>
      <w:r>
        <w:rPr>
          <w:spacing w:val="1"/>
        </w:rPr>
        <w:t xml:space="preserve"> </w:t>
      </w:r>
      <w:r>
        <w:t>вступление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интересов;</w:t>
      </w:r>
    </w:p>
    <w:p>
      <w:pPr>
        <w:pStyle w:val="7"/>
        <w:ind w:left="709" w:right="-89" w:firstLine="567"/>
      </w:pPr>
      <w:r>
        <w:t>- 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ТК РФ,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формах;</w:t>
      </w:r>
    </w:p>
    <w:p>
      <w:pPr>
        <w:pStyle w:val="7"/>
        <w:ind w:left="709" w:right="-89" w:firstLine="567"/>
      </w:pPr>
      <w:r>
        <w:t>- ведение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переговоров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договоров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соглашений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представителей,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выполнении коллективного</w:t>
      </w:r>
      <w:r>
        <w:rPr>
          <w:spacing w:val="-1"/>
        </w:rPr>
        <w:t xml:space="preserve"> </w:t>
      </w:r>
      <w:r>
        <w:t>договора,</w:t>
      </w:r>
      <w:r>
        <w:rPr>
          <w:spacing w:val="2"/>
        </w:rPr>
        <w:t xml:space="preserve"> </w:t>
      </w:r>
      <w:r>
        <w:t>соглашений;</w:t>
      </w:r>
    </w:p>
    <w:p>
      <w:pPr>
        <w:pStyle w:val="7"/>
        <w:ind w:left="709" w:right="-89" w:firstLine="567"/>
      </w:pPr>
      <w:r>
        <w:t>- защиту своих трудовых прав, свобод и законных интересов всеми не</w:t>
      </w:r>
      <w:r>
        <w:rPr>
          <w:spacing w:val="1"/>
        </w:rPr>
        <w:t xml:space="preserve"> запрещёнными</w:t>
      </w:r>
      <w:r>
        <w:t xml:space="preserve"> законом</w:t>
      </w:r>
      <w:r>
        <w:rPr>
          <w:spacing w:val="2"/>
        </w:rPr>
        <w:t xml:space="preserve"> </w:t>
      </w:r>
      <w:r>
        <w:t>способами;</w:t>
      </w:r>
    </w:p>
    <w:p>
      <w:pPr>
        <w:pStyle w:val="7"/>
        <w:ind w:left="709" w:right="-89" w:firstLine="567"/>
      </w:pPr>
      <w:r>
        <w:t>- разрешение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споров,</w:t>
      </w:r>
      <w:r>
        <w:rPr>
          <w:spacing w:val="1"/>
        </w:rPr>
        <w:t xml:space="preserve"> </w:t>
      </w:r>
      <w:r>
        <w:t>включая право на забастовку, в порядке, установленном ТК РФ, иными федеральными</w:t>
      </w:r>
      <w:r>
        <w:rPr>
          <w:spacing w:val="1"/>
        </w:rPr>
        <w:t xml:space="preserve"> </w:t>
      </w:r>
      <w:r>
        <w:t>законами;</w:t>
      </w:r>
    </w:p>
    <w:p>
      <w:pPr>
        <w:pStyle w:val="7"/>
        <w:ind w:left="709" w:right="-89" w:firstLine="567"/>
      </w:pPr>
      <w:r>
        <w:t>- возмещение вреда, причинённого ему в связи с исполнением трудовых</w:t>
      </w:r>
      <w:r>
        <w:rPr>
          <w:spacing w:val="-67"/>
        </w:rPr>
        <w:t xml:space="preserve"> </w:t>
      </w:r>
      <w:r>
        <w:t>обязанностей, и компенсацию морального вреда в порядке, установленном</w:t>
      </w:r>
      <w:r>
        <w:rPr>
          <w:spacing w:val="1"/>
        </w:rPr>
        <w:t xml:space="preserve"> </w:t>
      </w:r>
      <w:r>
        <w:t>ТК РФ,</w:t>
      </w:r>
      <w:r>
        <w:rPr>
          <w:spacing w:val="3"/>
        </w:rPr>
        <w:t xml:space="preserve"> </w:t>
      </w:r>
      <w:r>
        <w:t>иными федеральными законами;</w:t>
      </w:r>
    </w:p>
    <w:p>
      <w:pPr>
        <w:pStyle w:val="7"/>
        <w:ind w:left="709" w:right="-89" w:firstLine="567"/>
      </w:pPr>
      <w:r>
        <w:t>- обязательное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страхование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предусмот-ренных</w:t>
      </w:r>
      <w:r>
        <w:rPr>
          <w:spacing w:val="1"/>
        </w:rPr>
        <w:t xml:space="preserve"> </w:t>
      </w:r>
      <w:r>
        <w:t>федеральными законами.</w:t>
      </w:r>
    </w:p>
    <w:p>
      <w:pPr>
        <w:pStyle w:val="11"/>
        <w:numPr>
          <w:ilvl w:val="1"/>
          <w:numId w:val="20"/>
        </w:numPr>
        <w:tabs>
          <w:tab w:val="left" w:pos="1965"/>
        </w:tabs>
        <w:spacing w:line="322" w:lineRule="exact"/>
        <w:ind w:left="709" w:right="-89" w:firstLine="567"/>
        <w:rPr>
          <w:sz w:val="28"/>
        </w:rPr>
      </w:pPr>
      <w:r>
        <w:rPr>
          <w:sz w:val="28"/>
        </w:rPr>
        <w:t>Работники</w:t>
      </w:r>
      <w:r>
        <w:rPr>
          <w:spacing w:val="-8"/>
          <w:sz w:val="28"/>
        </w:rPr>
        <w:t xml:space="preserve"> </w:t>
      </w:r>
      <w:r>
        <w:rPr>
          <w:sz w:val="28"/>
        </w:rPr>
        <w:t>обязаны:</w:t>
      </w:r>
    </w:p>
    <w:p>
      <w:pPr>
        <w:pStyle w:val="7"/>
        <w:spacing w:line="242" w:lineRule="auto"/>
        <w:ind w:left="709" w:right="-89" w:firstLine="567"/>
      </w:pPr>
      <w:r>
        <w:t xml:space="preserve">- добросовестно исполнять свои трудовые обязанности, возложенные на </w:t>
      </w:r>
      <w:r>
        <w:rPr>
          <w:spacing w:val="-67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трудовым</w:t>
      </w:r>
      <w:r>
        <w:rPr>
          <w:spacing w:val="2"/>
        </w:rPr>
        <w:t xml:space="preserve"> </w:t>
      </w:r>
      <w:r>
        <w:t>договором;</w:t>
      </w:r>
    </w:p>
    <w:p>
      <w:pPr>
        <w:pStyle w:val="7"/>
        <w:spacing w:line="311" w:lineRule="exact"/>
        <w:ind w:left="709" w:right="-89" w:firstLine="567"/>
      </w:pPr>
      <w:r>
        <w:t>- соблюдать</w:t>
      </w:r>
      <w:r>
        <w:rPr>
          <w:spacing w:val="-8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внутреннего</w:t>
      </w:r>
      <w:r>
        <w:rPr>
          <w:spacing w:val="-6"/>
        </w:rPr>
        <w:t xml:space="preserve"> </w:t>
      </w:r>
      <w:r>
        <w:t>трудового</w:t>
      </w:r>
      <w:r>
        <w:rPr>
          <w:spacing w:val="-6"/>
        </w:rPr>
        <w:t xml:space="preserve"> </w:t>
      </w:r>
      <w:r>
        <w:t>распорядка;</w:t>
      </w:r>
    </w:p>
    <w:p>
      <w:pPr>
        <w:pStyle w:val="7"/>
        <w:spacing w:line="322" w:lineRule="exact"/>
        <w:ind w:left="709" w:right="-89" w:firstLine="567"/>
      </w:pPr>
      <w:r>
        <w:t>- соблюдать</w:t>
      </w:r>
      <w:r>
        <w:rPr>
          <w:spacing w:val="-4"/>
        </w:rPr>
        <w:t xml:space="preserve"> </w:t>
      </w:r>
      <w:r>
        <w:t>трудовую</w:t>
      </w:r>
      <w:r>
        <w:rPr>
          <w:spacing w:val="-8"/>
        </w:rPr>
        <w:t xml:space="preserve"> </w:t>
      </w:r>
      <w:r>
        <w:t>дисциплину;</w:t>
      </w:r>
    </w:p>
    <w:p>
      <w:pPr>
        <w:pStyle w:val="7"/>
        <w:ind w:left="709" w:right="-89" w:firstLine="567"/>
      </w:pPr>
      <w:r>
        <w:t>- выполнять</w:t>
      </w:r>
      <w:r>
        <w:rPr>
          <w:spacing w:val="-8"/>
        </w:rPr>
        <w:t xml:space="preserve"> </w:t>
      </w:r>
      <w:r>
        <w:t>установленные</w:t>
      </w:r>
      <w:r>
        <w:rPr>
          <w:spacing w:val="-4"/>
        </w:rPr>
        <w:t xml:space="preserve"> </w:t>
      </w:r>
      <w:r>
        <w:t>нормы</w:t>
      </w:r>
      <w:r>
        <w:rPr>
          <w:spacing w:val="-5"/>
        </w:rPr>
        <w:t xml:space="preserve"> </w:t>
      </w:r>
      <w:r>
        <w:t>труда;</w:t>
      </w:r>
    </w:p>
    <w:p>
      <w:pPr>
        <w:pStyle w:val="7"/>
        <w:ind w:left="709" w:right="-89" w:firstLine="567"/>
      </w:pPr>
      <w:r>
        <w:t>- соблюдать требования по охране труда и обеспечению безопасности</w:t>
      </w:r>
      <w:r>
        <w:rPr>
          <w:spacing w:val="1"/>
        </w:rPr>
        <w:t xml:space="preserve"> </w:t>
      </w:r>
      <w:r>
        <w:t>труда;</w:t>
      </w:r>
    </w:p>
    <w:p>
      <w:pPr>
        <w:pStyle w:val="7"/>
        <w:spacing w:before="4"/>
        <w:ind w:left="709" w:right="-89" w:firstLine="567"/>
      </w:pPr>
      <w:r>
        <w:t>- 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имуществу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имуществу третьих лиц, находящемуся у работодателя, если работодатель</w:t>
      </w:r>
      <w:r>
        <w:rPr>
          <w:spacing w:val="1"/>
        </w:rPr>
        <w:t xml:space="preserve"> несёт</w:t>
      </w:r>
      <w:r>
        <w:rPr>
          <w:spacing w:val="-6"/>
        </w:rPr>
        <w:t xml:space="preserve"> </w:t>
      </w:r>
      <w:r>
        <w:t>ответственность</w:t>
      </w:r>
      <w:r>
        <w:rPr>
          <w:spacing w:val="-7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сохранность</w:t>
      </w:r>
      <w:r>
        <w:rPr>
          <w:spacing w:val="-7"/>
        </w:rPr>
        <w:t xml:space="preserve"> </w:t>
      </w:r>
      <w:r>
        <w:t>этого</w:t>
      </w:r>
      <w:r>
        <w:rPr>
          <w:spacing w:val="-5"/>
        </w:rPr>
        <w:t xml:space="preserve"> </w:t>
      </w:r>
      <w:r>
        <w:t>имущества)</w:t>
      </w:r>
      <w:r>
        <w:rPr>
          <w:spacing w:val="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работников;</w:t>
      </w:r>
    </w:p>
    <w:p>
      <w:pPr>
        <w:pStyle w:val="7"/>
        <w:ind w:left="709" w:right="-89" w:firstLine="567"/>
      </w:pPr>
      <w:r>
        <w:t>- незамедлительно</w:t>
      </w:r>
      <w:r>
        <w:rPr>
          <w:spacing w:val="1"/>
        </w:rPr>
        <w:t xml:space="preserve"> </w:t>
      </w:r>
      <w:r>
        <w:t>сообщ</w:t>
      </w:r>
      <w:r>
        <w:rPr>
          <w:lang w:val="ru-RU"/>
        </w:rPr>
        <w:t>а</w:t>
      </w:r>
      <w:r>
        <w:t>ть</w:t>
      </w:r>
      <w:r>
        <w:rPr>
          <w:spacing w:val="1"/>
        </w:rPr>
        <w:t xml:space="preserve"> </w:t>
      </w:r>
      <w:r>
        <w:t>работодателю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непосредствен-ному</w:t>
      </w:r>
      <w:r>
        <w:rPr>
          <w:spacing w:val="1"/>
        </w:rPr>
        <w:t xml:space="preserve"> </w:t>
      </w:r>
      <w:r>
        <w:t>руководителю о возникновении ситуации, представляющей угрозу жизни 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третьих лиц,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у работодателя,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несёт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сохранность</w:t>
      </w:r>
      <w:r>
        <w:rPr>
          <w:spacing w:val="-2"/>
        </w:rPr>
        <w:t xml:space="preserve"> </w:t>
      </w:r>
      <w:r>
        <w:t>этого имущества).</w:t>
      </w:r>
    </w:p>
    <w:p>
      <w:pPr>
        <w:pStyle w:val="7"/>
        <w:ind w:left="709" w:right="-89" w:firstLine="567"/>
      </w:pPr>
      <w:r>
        <w:t>Перечень обязанностей (работ), которые выполняет каждый работник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специальности,</w:t>
      </w:r>
      <w:r>
        <w:rPr>
          <w:spacing w:val="71"/>
        </w:rPr>
        <w:t xml:space="preserve"> </w:t>
      </w:r>
      <w:r>
        <w:t>профессии,</w:t>
      </w:r>
      <w:r>
        <w:rPr>
          <w:spacing w:val="7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(функциональными</w:t>
      </w:r>
      <w:r>
        <w:rPr>
          <w:spacing w:val="1"/>
        </w:rPr>
        <w:t xml:space="preserve"> </w:t>
      </w:r>
      <w:r>
        <w:t>обязанностями),</w:t>
      </w:r>
      <w:r>
        <w:rPr>
          <w:spacing w:val="-67"/>
        </w:rPr>
        <w:t xml:space="preserve"> </w:t>
      </w:r>
      <w:r>
        <w:t>составленными с учётом положений Единого тарифно-квалификационного</w:t>
      </w:r>
      <w:r>
        <w:rPr>
          <w:spacing w:val="1"/>
        </w:rPr>
        <w:t xml:space="preserve"> </w:t>
      </w:r>
      <w:r>
        <w:t>справочника работ и профессий рабочих, Квалификационного справочника</w:t>
      </w:r>
      <w:r>
        <w:rPr>
          <w:spacing w:val="1"/>
        </w:rPr>
        <w:t xml:space="preserve"> </w:t>
      </w:r>
      <w:r>
        <w:t>должностей руководителей, специалистов и других служащих, требований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стандартов,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необходимостью,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3"/>
        </w:rPr>
        <w:t xml:space="preserve"> </w:t>
      </w:r>
      <w:r>
        <w:t>учреждения.</w:t>
      </w:r>
    </w:p>
    <w:p>
      <w:pPr>
        <w:pStyle w:val="7"/>
        <w:spacing w:before="4"/>
        <w:ind w:left="709" w:right="-89" w:firstLine="567"/>
        <w:jc w:val="left"/>
      </w:pPr>
    </w:p>
    <w:p>
      <w:pPr>
        <w:pStyle w:val="3"/>
        <w:numPr>
          <w:numId w:val="0"/>
        </w:numPr>
        <w:tabs>
          <w:tab w:val="left" w:pos="0"/>
        </w:tabs>
        <w:ind w:left="1276" w:leftChars="0" w:right="-89" w:rightChars="0"/>
        <w:jc w:val="both"/>
      </w:pPr>
      <w:r>
        <w:rPr>
          <w:rFonts w:hint="default"/>
          <w:lang w:val="ru-RU"/>
        </w:rPr>
        <w:t>2.</w:t>
      </w:r>
      <w:r>
        <w:t>ОСНОВНЫЕ</w:t>
      </w:r>
      <w:r>
        <w:rPr>
          <w:spacing w:val="-5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РАБОТОДАТЕЛЯ</w:t>
      </w:r>
    </w:p>
    <w:p>
      <w:pPr>
        <w:pStyle w:val="7"/>
        <w:spacing w:before="7"/>
        <w:ind w:left="709" w:right="-89" w:firstLine="567"/>
        <w:jc w:val="left"/>
        <w:rPr>
          <w:b/>
          <w:sz w:val="27"/>
        </w:rPr>
      </w:pPr>
    </w:p>
    <w:p>
      <w:pPr>
        <w:pStyle w:val="7"/>
        <w:spacing w:line="322" w:lineRule="exact"/>
        <w:ind w:left="709" w:right="-89" w:firstLine="567"/>
      </w:pPr>
      <w:r>
        <w:t>4.1.</w:t>
      </w:r>
      <w:r>
        <w:rPr>
          <w:spacing w:val="-2"/>
        </w:rPr>
        <w:t xml:space="preserve"> </w:t>
      </w:r>
      <w:r>
        <w:t>Работодатель</w:t>
      </w:r>
      <w:r>
        <w:rPr>
          <w:spacing w:val="-6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право:</w:t>
      </w:r>
    </w:p>
    <w:p>
      <w:pPr>
        <w:pStyle w:val="11"/>
        <w:tabs>
          <w:tab w:val="left" w:pos="1634"/>
        </w:tabs>
        <w:ind w:left="709" w:right="-89" w:firstLine="567"/>
        <w:rPr>
          <w:sz w:val="28"/>
        </w:rPr>
      </w:pPr>
      <w:r>
        <w:rPr>
          <w:sz w:val="28"/>
        </w:rPr>
        <w:t>- заключать, изменять и расторгать трудовые договоры с работниками в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порядке и на условиях, установленных ТК РФ, 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 законами;</w:t>
      </w:r>
    </w:p>
    <w:p>
      <w:pPr>
        <w:pStyle w:val="7"/>
        <w:spacing w:line="321" w:lineRule="exact"/>
        <w:ind w:left="709" w:right="-89" w:firstLine="567"/>
      </w:pPr>
      <w:r>
        <w:t>- вести</w:t>
      </w:r>
      <w:r>
        <w:rPr>
          <w:spacing w:val="-5"/>
        </w:rPr>
        <w:t xml:space="preserve"> </w:t>
      </w:r>
      <w:r>
        <w:t>коллективные</w:t>
      </w:r>
      <w:r>
        <w:rPr>
          <w:spacing w:val="-4"/>
        </w:rPr>
        <w:t xml:space="preserve"> </w:t>
      </w:r>
      <w:r>
        <w:t>переговоры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заключать</w:t>
      </w:r>
      <w:r>
        <w:rPr>
          <w:spacing w:val="-7"/>
        </w:rPr>
        <w:t xml:space="preserve"> </w:t>
      </w:r>
      <w:r>
        <w:t>коллективные</w:t>
      </w:r>
      <w:r>
        <w:rPr>
          <w:spacing w:val="-3"/>
        </w:rPr>
        <w:t xml:space="preserve"> </w:t>
      </w:r>
      <w:r>
        <w:t>договоры;</w:t>
      </w:r>
    </w:p>
    <w:p>
      <w:pPr>
        <w:pStyle w:val="7"/>
        <w:ind w:left="709" w:right="-89" w:firstLine="567"/>
      </w:pPr>
      <w:r>
        <w:t>- поощрять</w:t>
      </w:r>
      <w:r>
        <w:rPr>
          <w:spacing w:val="-8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добросовестный</w:t>
      </w:r>
      <w:r>
        <w:rPr>
          <w:spacing w:val="-5"/>
        </w:rPr>
        <w:t xml:space="preserve"> </w:t>
      </w:r>
      <w:r>
        <w:t>эффективный</w:t>
      </w:r>
      <w:r>
        <w:rPr>
          <w:spacing w:val="-1"/>
        </w:rPr>
        <w:t xml:space="preserve"> </w:t>
      </w:r>
      <w:r>
        <w:t>труд;</w:t>
      </w:r>
    </w:p>
    <w:p>
      <w:pPr>
        <w:pStyle w:val="7"/>
        <w:ind w:left="709" w:right="-89" w:firstLine="567"/>
      </w:pPr>
      <w:r>
        <w:t>- требовать от работников исполнения ими трудовых обязанностей и</w:t>
      </w:r>
      <w:r>
        <w:rPr>
          <w:spacing w:val="1"/>
        </w:rPr>
        <w:t xml:space="preserve"> </w:t>
      </w:r>
      <w:r>
        <w:t>бережного отношения к имуществу работодателя (в том числе к имуществу</w:t>
      </w:r>
      <w:r>
        <w:rPr>
          <w:spacing w:val="1"/>
        </w:rPr>
        <w:t xml:space="preserve"> </w:t>
      </w:r>
      <w:r>
        <w:t>третьих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находящемуся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работодателя,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несёт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сохранность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имущества)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 внутреннего трудового распорядка;</w:t>
      </w:r>
    </w:p>
    <w:p>
      <w:pPr>
        <w:pStyle w:val="7"/>
        <w:spacing w:before="3"/>
        <w:ind w:left="709" w:right="-89" w:firstLine="567"/>
      </w:pPr>
      <w:r>
        <w:t>- привлекать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дисциплинарной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ТК РФ,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федеральными законами;</w:t>
      </w:r>
    </w:p>
    <w:p>
      <w:pPr>
        <w:pStyle w:val="7"/>
        <w:spacing w:line="321" w:lineRule="exact"/>
        <w:ind w:left="709" w:right="-89" w:firstLine="567"/>
      </w:pPr>
      <w:r>
        <w:t>- принимать</w:t>
      </w:r>
      <w:r>
        <w:rPr>
          <w:spacing w:val="-9"/>
        </w:rPr>
        <w:t xml:space="preserve"> </w:t>
      </w:r>
      <w:r>
        <w:t>локальные</w:t>
      </w:r>
      <w:r>
        <w:rPr>
          <w:spacing w:val="-5"/>
        </w:rPr>
        <w:t xml:space="preserve"> </w:t>
      </w:r>
      <w:r>
        <w:t>нормативные</w:t>
      </w:r>
      <w:r>
        <w:rPr>
          <w:spacing w:val="-6"/>
        </w:rPr>
        <w:t xml:space="preserve"> </w:t>
      </w:r>
      <w:r>
        <w:t>акты;</w:t>
      </w:r>
    </w:p>
    <w:p>
      <w:pPr>
        <w:pStyle w:val="7"/>
        <w:ind w:left="709" w:right="-89" w:firstLine="567"/>
      </w:pPr>
      <w:r>
        <w:t>- создавать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работодателей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представительства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 своих</w:t>
      </w:r>
      <w:r>
        <w:rPr>
          <w:spacing w:val="-3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вступать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них;</w:t>
      </w:r>
    </w:p>
    <w:p>
      <w:pPr>
        <w:pStyle w:val="7"/>
        <w:ind w:left="709" w:right="-89" w:firstLine="567"/>
      </w:pPr>
      <w:r>
        <w:t>- реализовывать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предоставленные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о с</w:t>
      </w:r>
      <w:r>
        <w:t>пециальной оценке</w:t>
      </w:r>
      <w:r>
        <w:rPr>
          <w:spacing w:val="7"/>
        </w:rPr>
        <w:t xml:space="preserve"> </w:t>
      </w:r>
      <w:r>
        <w:t>условий труда.</w:t>
      </w:r>
    </w:p>
    <w:p>
      <w:pPr>
        <w:pStyle w:val="7"/>
        <w:spacing w:before="4"/>
        <w:ind w:left="709" w:right="-89" w:firstLine="567"/>
      </w:pPr>
      <w:r>
        <w:t>4.3.</w:t>
      </w:r>
      <w:r>
        <w:rPr>
          <w:spacing w:val="-2"/>
        </w:rPr>
        <w:t> </w:t>
      </w:r>
      <w:r>
        <w:t>Работодатель</w:t>
      </w:r>
      <w:r>
        <w:rPr>
          <w:spacing w:val="-6"/>
        </w:rPr>
        <w:t xml:space="preserve"> </w:t>
      </w:r>
      <w:r>
        <w:t>обязан:</w:t>
      </w:r>
    </w:p>
    <w:p>
      <w:pPr>
        <w:pStyle w:val="7"/>
        <w:ind w:left="709" w:right="-89" w:firstLine="567"/>
      </w:pPr>
      <w:r>
        <w:t>- соблюдать трудовое законодательство и иные нормативные правовые</w:t>
      </w:r>
      <w:r>
        <w:rPr>
          <w:spacing w:val="1"/>
        </w:rPr>
        <w:t xml:space="preserve"> </w:t>
      </w:r>
      <w:r>
        <w:t>акты, содержащие нормы трудового права, локальные нормативные акты,</w:t>
      </w:r>
      <w:r>
        <w:rPr>
          <w:spacing w:val="1"/>
        </w:rPr>
        <w:t xml:space="preserve"> </w:t>
      </w:r>
      <w:r>
        <w:t>условия коллективного</w:t>
      </w:r>
      <w:r>
        <w:rPr>
          <w:spacing w:val="-1"/>
        </w:rPr>
        <w:t xml:space="preserve"> </w:t>
      </w:r>
      <w:r>
        <w:t>договора,</w:t>
      </w:r>
      <w:r>
        <w:rPr>
          <w:spacing w:val="2"/>
        </w:rPr>
        <w:t xml:space="preserve"> </w:t>
      </w:r>
      <w:r>
        <w:t>соглашений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трудовых</w:t>
      </w:r>
      <w:r>
        <w:rPr>
          <w:spacing w:val="-5"/>
        </w:rPr>
        <w:t xml:space="preserve"> </w:t>
      </w:r>
      <w:r>
        <w:t>договоров;</w:t>
      </w:r>
    </w:p>
    <w:p>
      <w:pPr>
        <w:pStyle w:val="7"/>
        <w:ind w:left="709" w:right="-89" w:firstLine="567"/>
      </w:pPr>
      <w:r>
        <w:t>- предоставлять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обусловленную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договором;</w:t>
      </w:r>
    </w:p>
    <w:p>
      <w:pPr>
        <w:pStyle w:val="7"/>
        <w:ind w:left="709" w:right="-89" w:firstLine="567"/>
      </w:pPr>
      <w:r>
        <w:t>- обеспечивать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государственным нормативным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охраны труда;</w:t>
      </w:r>
    </w:p>
    <w:p>
      <w:pPr>
        <w:pStyle w:val="7"/>
        <w:ind w:left="709" w:right="-89" w:firstLine="567"/>
      </w:pPr>
      <w:r>
        <w:t>- обеспечивать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71"/>
        </w:rPr>
        <w:t xml:space="preserve"> </w:t>
      </w:r>
      <w:r>
        <w:t>инструментами,</w:t>
      </w:r>
      <w:r>
        <w:rPr>
          <w:spacing w:val="-67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документацией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трудовых</w:t>
      </w:r>
      <w:r>
        <w:rPr>
          <w:spacing w:val="-4"/>
        </w:rPr>
        <w:t xml:space="preserve"> </w:t>
      </w:r>
      <w:r>
        <w:t>обязанностей;</w:t>
      </w:r>
    </w:p>
    <w:p>
      <w:pPr>
        <w:pStyle w:val="7"/>
        <w:spacing w:line="321" w:lineRule="exact"/>
        <w:ind w:left="709" w:right="-89" w:firstLine="567"/>
      </w:pPr>
      <w:r>
        <w:t>- обеспечивать</w:t>
      </w:r>
      <w:r>
        <w:rPr>
          <w:spacing w:val="-7"/>
        </w:rPr>
        <w:t xml:space="preserve"> </w:t>
      </w:r>
      <w:r>
        <w:t>работникам</w:t>
      </w:r>
      <w:r>
        <w:rPr>
          <w:spacing w:val="-2"/>
        </w:rPr>
        <w:t xml:space="preserve"> </w:t>
      </w:r>
      <w:r>
        <w:t>равную</w:t>
      </w:r>
      <w:r>
        <w:rPr>
          <w:spacing w:val="-6"/>
        </w:rPr>
        <w:t xml:space="preserve"> </w:t>
      </w:r>
      <w:r>
        <w:t>оплату</w:t>
      </w:r>
      <w:r>
        <w:rPr>
          <w:spacing w:val="-8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труд</w:t>
      </w:r>
      <w:r>
        <w:rPr>
          <w:spacing w:val="-3"/>
        </w:rPr>
        <w:t xml:space="preserve"> </w:t>
      </w:r>
      <w:r>
        <w:t>равной</w:t>
      </w:r>
      <w:r>
        <w:rPr>
          <w:spacing w:val="-4"/>
        </w:rPr>
        <w:t xml:space="preserve"> </w:t>
      </w:r>
      <w:r>
        <w:t>ценности;</w:t>
      </w:r>
    </w:p>
    <w:p>
      <w:pPr>
        <w:pStyle w:val="7"/>
        <w:ind w:left="709" w:right="-89" w:firstLine="567"/>
      </w:pPr>
      <w:r>
        <w:t>- выплачивать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причитающуюся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заработную</w:t>
      </w:r>
      <w:r>
        <w:rPr>
          <w:spacing w:val="1"/>
        </w:rPr>
        <w:t xml:space="preserve"> </w:t>
      </w:r>
      <w:r>
        <w:t>плату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ТК РФ,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трудовыми</w:t>
      </w:r>
      <w:r>
        <w:rPr>
          <w:spacing w:val="1"/>
        </w:rPr>
        <w:t xml:space="preserve"> </w:t>
      </w:r>
      <w:r>
        <w:t>договорами;</w:t>
      </w:r>
    </w:p>
    <w:p>
      <w:pPr>
        <w:pStyle w:val="7"/>
        <w:ind w:left="709" w:right="-89" w:firstLine="567"/>
      </w:pPr>
      <w:r>
        <w:t>- вести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переговоры,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заключать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договор в</w:t>
      </w:r>
      <w:r>
        <w:rPr>
          <w:spacing w:val="-1"/>
        </w:rPr>
        <w:t xml:space="preserve"> </w:t>
      </w:r>
      <w:r>
        <w:t>порядке,</w:t>
      </w:r>
      <w:r>
        <w:rPr>
          <w:spacing w:val="3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ТК РФ;</w:t>
      </w:r>
    </w:p>
    <w:p>
      <w:pPr>
        <w:pStyle w:val="7"/>
        <w:spacing w:line="242" w:lineRule="auto"/>
        <w:ind w:left="709" w:right="-89" w:firstLine="567"/>
      </w:pPr>
      <w:r>
        <w:t>- предоставлять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полную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достоверную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контроля</w:t>
      </w:r>
      <w:r>
        <w:rPr>
          <w:spacing w:val="3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выполнением;</w:t>
      </w:r>
    </w:p>
    <w:p>
      <w:pPr>
        <w:pStyle w:val="7"/>
        <w:ind w:left="709" w:right="-89" w:firstLine="567"/>
      </w:pPr>
      <w:r>
        <w:t>- знакомить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подпись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принимаемыми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связанными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деятельностью;</w:t>
      </w:r>
    </w:p>
    <w:p>
      <w:pPr>
        <w:pStyle w:val="7"/>
        <w:ind w:left="709" w:right="-89" w:firstLine="567"/>
      </w:pPr>
      <w:r>
        <w:t>- своевременно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предписания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 власти, уполномоченного на осуществление 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надзора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 нормативных</w:t>
      </w:r>
      <w:r>
        <w:rPr>
          <w:spacing w:val="1"/>
        </w:rPr>
        <w:t xml:space="preserve"> </w:t>
      </w:r>
      <w:r>
        <w:t>правовых актов,</w:t>
      </w:r>
      <w:r>
        <w:rPr>
          <w:spacing w:val="1"/>
        </w:rPr>
        <w:t xml:space="preserve"> </w:t>
      </w:r>
      <w:r>
        <w:t>содержащих нормы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-67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(надзор)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уплачивать</w:t>
      </w:r>
      <w:r>
        <w:rPr>
          <w:spacing w:val="26"/>
        </w:rPr>
        <w:t xml:space="preserve"> </w:t>
      </w:r>
      <w:r>
        <w:t>штрафы,</w:t>
      </w:r>
      <w:r>
        <w:rPr>
          <w:spacing w:val="29"/>
        </w:rPr>
        <w:t xml:space="preserve"> </w:t>
      </w:r>
      <w:r>
        <w:t>наложенные</w:t>
      </w:r>
      <w:r>
        <w:rPr>
          <w:spacing w:val="29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t>нарушения</w:t>
      </w:r>
      <w:r>
        <w:rPr>
          <w:spacing w:val="29"/>
        </w:rPr>
        <w:t xml:space="preserve"> </w:t>
      </w:r>
      <w:r>
        <w:t>трудового</w:t>
      </w:r>
      <w:r>
        <w:rPr>
          <w:spacing w:val="28"/>
        </w:rPr>
        <w:t xml:space="preserve"> </w:t>
      </w:r>
      <w:r>
        <w:t>законодательства</w:t>
      </w:r>
      <w:r>
        <w:rPr>
          <w:spacing w:val="-6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иных</w:t>
      </w:r>
      <w:r>
        <w:rPr>
          <w:spacing w:val="-6"/>
        </w:rPr>
        <w:t xml:space="preserve"> </w:t>
      </w:r>
      <w:r>
        <w:t>нормативных</w:t>
      </w:r>
      <w:r>
        <w:rPr>
          <w:spacing w:val="-6"/>
        </w:rPr>
        <w:t xml:space="preserve"> </w:t>
      </w:r>
      <w:r>
        <w:t>правовых</w:t>
      </w:r>
      <w:r>
        <w:rPr>
          <w:spacing w:val="-6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-7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права;</w:t>
      </w:r>
    </w:p>
    <w:p>
      <w:pPr>
        <w:pStyle w:val="7"/>
        <w:ind w:left="709" w:right="-89" w:firstLine="567"/>
      </w:pPr>
      <w:r>
        <w:t>- рассматривать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71"/>
        </w:rPr>
        <w:t xml:space="preserve"> </w:t>
      </w:r>
      <w:r>
        <w:t>профсоюзных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избранных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нарушениях трудового законодательства и иных актов, содержащих нормы</w:t>
      </w:r>
      <w:r>
        <w:rPr>
          <w:spacing w:val="1"/>
        </w:rPr>
        <w:t xml:space="preserve"> </w:t>
      </w:r>
      <w:r>
        <w:t>трудового права, принимать меры по устранению выявленных нарушений и</w:t>
      </w:r>
      <w:r>
        <w:rPr>
          <w:spacing w:val="1"/>
        </w:rPr>
        <w:t xml:space="preserve"> </w:t>
      </w:r>
      <w:r>
        <w:t>сообщать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принятых</w:t>
      </w:r>
      <w:r>
        <w:rPr>
          <w:spacing w:val="-5"/>
        </w:rPr>
        <w:t xml:space="preserve"> </w:t>
      </w:r>
      <w:r>
        <w:t>мерах</w:t>
      </w:r>
      <w:r>
        <w:rPr>
          <w:spacing w:val="-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представителям;</w:t>
      </w:r>
    </w:p>
    <w:p>
      <w:pPr>
        <w:pStyle w:val="7"/>
        <w:ind w:left="709" w:right="-89" w:firstLine="567"/>
      </w:pPr>
      <w:r>
        <w:t>- создавать условия, обеспечивающие участие работников в управлении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ТК РФ,</w:t>
      </w:r>
      <w:r>
        <w:rPr>
          <w:spacing w:val="71"/>
        </w:rPr>
        <w:t xml:space="preserve"> </w:t>
      </w:r>
      <w:r>
        <w:t>иными</w:t>
      </w:r>
      <w:r>
        <w:rPr>
          <w:spacing w:val="-67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 и коллективным</w:t>
      </w:r>
      <w:r>
        <w:rPr>
          <w:spacing w:val="2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формах;</w:t>
      </w:r>
    </w:p>
    <w:p>
      <w:pPr>
        <w:pStyle w:val="7"/>
        <w:ind w:left="709" w:right="-89" w:firstLine="567"/>
      </w:pPr>
      <w:r>
        <w:t>- обеспечивать бытовые нужды работников, связанные с исполнением</w:t>
      </w:r>
      <w:r>
        <w:rPr>
          <w:spacing w:val="1"/>
        </w:rPr>
        <w:t xml:space="preserve"> </w:t>
      </w:r>
      <w:r>
        <w:t>ими трудовых</w:t>
      </w:r>
      <w:r>
        <w:rPr>
          <w:spacing w:val="-3"/>
        </w:rPr>
        <w:t xml:space="preserve"> </w:t>
      </w:r>
      <w:r>
        <w:t>обязанностей;</w:t>
      </w:r>
    </w:p>
    <w:p>
      <w:pPr>
        <w:pStyle w:val="7"/>
        <w:ind w:left="709" w:right="-89" w:firstLine="567"/>
      </w:pPr>
      <w:r>
        <w:t>- осуществлять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страхование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3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федеральными</w:t>
      </w:r>
      <w:r>
        <w:rPr>
          <w:spacing w:val="5"/>
        </w:rPr>
        <w:t xml:space="preserve"> </w:t>
      </w:r>
      <w:r>
        <w:t>законами;</w:t>
      </w:r>
    </w:p>
    <w:p>
      <w:pPr>
        <w:pStyle w:val="7"/>
        <w:ind w:left="709" w:right="-89" w:firstLine="567"/>
      </w:pPr>
      <w:r>
        <w:t>- возмещать вред, причинённый работникам в связи с исполнением ими</w:t>
      </w:r>
      <w:r>
        <w:rPr>
          <w:spacing w:val="1"/>
        </w:rPr>
        <w:t xml:space="preserve"> </w:t>
      </w:r>
      <w:r>
        <w:t>трудовых обязанностей, а также компенсировать моральный вред в порядке и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ТК РФ,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 Федерации;</w:t>
      </w:r>
    </w:p>
    <w:p>
      <w:pPr>
        <w:pStyle w:val="7"/>
        <w:ind w:left="709" w:right="-89" w:firstLine="567"/>
      </w:pPr>
      <w:r>
        <w:t>- исполнять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о специальной оценке</w:t>
      </w:r>
      <w:r>
        <w:rPr>
          <w:spacing w:val="1"/>
        </w:rPr>
        <w:t xml:space="preserve"> </w:t>
      </w:r>
      <w:r>
        <w:t>условий труда, и иными нормативными правовыми актами, содержащими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соглашениями,</w:t>
      </w:r>
      <w:r>
        <w:rPr>
          <w:spacing w:val="1"/>
        </w:rPr>
        <w:t xml:space="preserve"> </w:t>
      </w:r>
      <w:r>
        <w:t>локальными</w:t>
      </w:r>
      <w:r>
        <w:rPr>
          <w:spacing w:val="-1"/>
        </w:rPr>
        <w:t xml:space="preserve"> </w:t>
      </w:r>
      <w:r>
        <w:t>нормативными актами и трудовыми договорами.</w:t>
      </w:r>
    </w:p>
    <w:p>
      <w:pPr>
        <w:pStyle w:val="7"/>
        <w:ind w:left="709" w:right="-89" w:firstLine="567"/>
      </w:pPr>
    </w:p>
    <w:p>
      <w:pPr>
        <w:pStyle w:val="3"/>
        <w:tabs>
          <w:tab w:val="left" w:pos="3358"/>
        </w:tabs>
        <w:ind w:left="709" w:right="-89" w:firstLine="567"/>
        <w:jc w:val="center"/>
      </w:pPr>
      <w:r>
        <w:t>5. РАБОЧЕЕ</w:t>
      </w:r>
      <w:r>
        <w:rPr>
          <w:spacing w:val="-2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ОТДЫХА</w:t>
      </w:r>
    </w:p>
    <w:p>
      <w:pPr>
        <w:pStyle w:val="11"/>
        <w:numPr>
          <w:ilvl w:val="1"/>
          <w:numId w:val="21"/>
        </w:numPr>
        <w:tabs>
          <w:tab w:val="left" w:pos="2037"/>
        </w:tabs>
        <w:spacing w:before="269"/>
        <w:ind w:left="709" w:right="-89" w:firstLine="567"/>
        <w:jc w:val="both"/>
        <w:rPr>
          <w:sz w:val="28"/>
        </w:rPr>
      </w:pPr>
      <w:r>
        <w:rPr>
          <w:sz w:val="28"/>
        </w:rPr>
        <w:t>В соответствии с действующим законодательством для работников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пятидневная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продолжительностью 40 часов, для медицинских работников – 39 часов, 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 осуществляющих сменную работу –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графиком.</w:t>
      </w:r>
    </w:p>
    <w:p>
      <w:pPr>
        <w:pStyle w:val="7"/>
        <w:spacing w:line="321" w:lineRule="exact"/>
        <w:ind w:left="709" w:right="-89" w:firstLine="567"/>
      </w:pPr>
      <w:r>
        <w:t>Режим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Учреждения:</w:t>
      </w:r>
    </w:p>
    <w:p>
      <w:pPr>
        <w:pStyle w:val="7"/>
        <w:ind w:left="709" w:right="-89" w:firstLine="567"/>
      </w:pPr>
      <w:r>
        <w:t>начало</w:t>
      </w:r>
      <w:r>
        <w:rPr>
          <w:spacing w:val="-2"/>
        </w:rPr>
        <w:t xml:space="preserve"> </w:t>
      </w:r>
      <w:r>
        <w:t>работы:</w:t>
      </w:r>
      <w:r>
        <w:rPr>
          <w:spacing w:val="6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09:00</w:t>
      </w:r>
      <w:r>
        <w:rPr>
          <w:spacing w:val="-3"/>
        </w:rPr>
        <w:t xml:space="preserve"> </w:t>
      </w:r>
      <w:r>
        <w:t>час.</w:t>
      </w:r>
    </w:p>
    <w:p>
      <w:pPr>
        <w:pStyle w:val="7"/>
        <w:ind w:left="709" w:right="-89" w:firstLine="567"/>
      </w:pPr>
      <w:r>
        <w:t>окончание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18:00</w:t>
      </w:r>
      <w:r>
        <w:rPr>
          <w:spacing w:val="1"/>
        </w:rPr>
        <w:t> </w:t>
      </w:r>
      <w:r>
        <w:t>часов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понедельника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четверг),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пятницу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в 17.00</w:t>
      </w:r>
      <w:r>
        <w:rPr>
          <w:spacing w:val="1"/>
        </w:rPr>
        <w:t xml:space="preserve"> </w:t>
      </w:r>
      <w:r>
        <w:t>часов.</w:t>
      </w:r>
    </w:p>
    <w:p>
      <w:pPr>
        <w:pStyle w:val="7"/>
        <w:ind w:left="709" w:right="-89" w:firstLine="567"/>
      </w:pPr>
      <w:r>
        <w:t>Перерыв для отдыха и принятия пищи: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13.00 часов до 13 часов 48</w:t>
      </w:r>
      <w:r>
        <w:rPr>
          <w:spacing w:val="1"/>
        </w:rPr>
        <w:t xml:space="preserve"> </w:t>
      </w:r>
      <w:r>
        <w:t>минут.</w:t>
      </w:r>
    </w:p>
    <w:p>
      <w:pPr>
        <w:pStyle w:val="7"/>
        <w:spacing w:line="320" w:lineRule="exact"/>
        <w:ind w:left="709" w:right="-89" w:firstLine="567"/>
      </w:pPr>
      <w:r>
        <w:t>Выходные</w:t>
      </w:r>
      <w:r>
        <w:rPr>
          <w:spacing w:val="-5"/>
        </w:rPr>
        <w:t xml:space="preserve"> </w:t>
      </w:r>
      <w:r>
        <w:t>дни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суббота,</w:t>
      </w:r>
      <w:r>
        <w:rPr>
          <w:spacing w:val="-3"/>
        </w:rPr>
        <w:t xml:space="preserve"> </w:t>
      </w:r>
      <w:r>
        <w:t>воскресенье.</w:t>
      </w:r>
    </w:p>
    <w:p>
      <w:pPr>
        <w:pStyle w:val="7"/>
        <w:ind w:left="709" w:right="-89" w:firstLine="567"/>
      </w:pPr>
      <w:r>
        <w:t>При сменной работе, работники производят работу в течение установленной продолжительности рабочего времени в соответствии с графиками сменности. Графики сменности доводятся до сведения работников не позднее, чем за один месяц до введения их в действие.</w:t>
      </w:r>
    </w:p>
    <w:p>
      <w:pPr>
        <w:pStyle w:val="7"/>
        <w:ind w:left="709" w:right="-89" w:firstLine="567"/>
      </w:pPr>
      <w:r>
        <w:t>В целях охраны здоровья работников предусматриваются технические</w:t>
      </w:r>
      <w:r>
        <w:rPr>
          <w:spacing w:val="1"/>
        </w:rPr>
        <w:t xml:space="preserve"> </w:t>
      </w:r>
      <w:r>
        <w:t>перерывы, предназначенные для отдыха</w:t>
      </w:r>
      <w:r>
        <w:rPr>
          <w:spacing w:val="1"/>
        </w:rPr>
        <w:t xml:space="preserve"> </w:t>
      </w:r>
      <w:r>
        <w:t>работников от работы за компьютерной техникой. Во время технического</w:t>
      </w:r>
      <w:r>
        <w:rPr>
          <w:spacing w:val="1"/>
        </w:rPr>
        <w:t xml:space="preserve"> </w:t>
      </w:r>
      <w:r>
        <w:t>перерыва сотрудники исполняют должностные обязанности, не связанные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техники.</w:t>
      </w:r>
    </w:p>
    <w:p>
      <w:pPr>
        <w:pStyle w:val="7"/>
        <w:spacing w:line="322" w:lineRule="exact"/>
        <w:ind w:left="709" w:right="-89" w:firstLine="887" w:firstLineChars="317"/>
        <w:jc w:val="left"/>
      </w:pPr>
      <w:r>
        <w:t>Перечень</w:t>
      </w:r>
      <w:r>
        <w:rPr>
          <w:spacing w:val="-6"/>
        </w:rPr>
        <w:t xml:space="preserve"> </w:t>
      </w:r>
      <w:r>
        <w:t>работников,</w:t>
      </w:r>
      <w:r>
        <w:rPr>
          <w:spacing w:val="-2"/>
        </w:rPr>
        <w:t xml:space="preserve"> </w:t>
      </w:r>
      <w:r>
        <w:t>работающих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графику:</w:t>
      </w:r>
    </w:p>
    <w:p>
      <w:pPr>
        <w:pStyle w:val="11"/>
        <w:numPr>
          <w:ilvl w:val="2"/>
          <w:numId w:val="22"/>
        </w:numPr>
        <w:tabs>
          <w:tab w:val="left" w:pos="1634"/>
        </w:tabs>
        <w:ind w:left="709" w:right="-89" w:firstLine="567"/>
        <w:jc w:val="left"/>
        <w:rPr>
          <w:sz w:val="28"/>
        </w:rPr>
      </w:pPr>
      <w:r>
        <w:rPr>
          <w:sz w:val="28"/>
        </w:rPr>
        <w:t>медицинская</w:t>
      </w:r>
      <w:r>
        <w:rPr>
          <w:spacing w:val="-6"/>
          <w:sz w:val="28"/>
        </w:rPr>
        <w:t xml:space="preserve"> </w:t>
      </w:r>
      <w:r>
        <w:rPr>
          <w:sz w:val="28"/>
        </w:rPr>
        <w:t>сестра;</w:t>
      </w:r>
    </w:p>
    <w:p>
      <w:pPr>
        <w:pStyle w:val="11"/>
        <w:numPr>
          <w:ilvl w:val="2"/>
          <w:numId w:val="22"/>
        </w:numPr>
        <w:tabs>
          <w:tab w:val="left" w:pos="1634"/>
        </w:tabs>
        <w:spacing w:before="1" w:line="322" w:lineRule="exact"/>
        <w:ind w:left="709" w:right="-89" w:firstLine="567"/>
        <w:jc w:val="left"/>
        <w:rPr>
          <w:sz w:val="28"/>
        </w:rPr>
      </w:pPr>
      <w:r>
        <w:rPr>
          <w:sz w:val="28"/>
        </w:rPr>
        <w:t>помощник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воспитателя;</w:t>
      </w:r>
    </w:p>
    <w:p>
      <w:pPr>
        <w:pStyle w:val="11"/>
        <w:numPr>
          <w:ilvl w:val="2"/>
          <w:numId w:val="22"/>
        </w:numPr>
        <w:tabs>
          <w:tab w:val="left" w:pos="1634"/>
        </w:tabs>
        <w:spacing w:line="322" w:lineRule="exact"/>
        <w:ind w:left="709" w:right="-89" w:firstLine="567"/>
        <w:jc w:val="left"/>
        <w:rPr>
          <w:sz w:val="28"/>
        </w:rPr>
      </w:pPr>
      <w:r>
        <w:rPr>
          <w:sz w:val="28"/>
        </w:rPr>
        <w:t>воспитатель;</w:t>
      </w:r>
    </w:p>
    <w:p>
      <w:pPr>
        <w:pStyle w:val="11"/>
        <w:numPr>
          <w:ilvl w:val="2"/>
          <w:numId w:val="22"/>
        </w:numPr>
        <w:tabs>
          <w:tab w:val="left" w:pos="1634"/>
        </w:tabs>
        <w:spacing w:line="322" w:lineRule="exact"/>
        <w:ind w:left="709" w:right="-89" w:firstLine="567"/>
        <w:jc w:val="left"/>
        <w:rPr>
          <w:sz w:val="28"/>
        </w:rPr>
      </w:pPr>
      <w:r>
        <w:rPr>
          <w:sz w:val="28"/>
        </w:rPr>
        <w:t>кухонный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рабочий;</w:t>
      </w:r>
    </w:p>
    <w:p>
      <w:pPr>
        <w:pStyle w:val="11"/>
        <w:numPr>
          <w:ilvl w:val="2"/>
          <w:numId w:val="22"/>
        </w:numPr>
        <w:tabs>
          <w:tab w:val="left" w:pos="1634"/>
        </w:tabs>
        <w:ind w:left="709" w:right="-89" w:firstLine="567"/>
        <w:jc w:val="left"/>
        <w:rPr>
          <w:sz w:val="28"/>
        </w:rPr>
      </w:pPr>
      <w:r>
        <w:rPr>
          <w:sz w:val="28"/>
        </w:rPr>
        <w:t>повар.</w:t>
      </w:r>
    </w:p>
    <w:p>
      <w:pPr>
        <w:pStyle w:val="7"/>
        <w:spacing w:line="322" w:lineRule="exact"/>
        <w:ind w:left="709" w:right="53" w:rightChars="24" w:firstLine="700" w:firstLineChars="250"/>
      </w:pPr>
      <w:r>
        <w:t>5.2. Для работников работающих по графику вводится суммированный учёт рабочего времени с учётным периодом – квартал.</w:t>
      </w:r>
    </w:p>
    <w:p>
      <w:pPr>
        <w:pStyle w:val="11"/>
        <w:tabs>
          <w:tab w:val="left" w:pos="1979"/>
        </w:tabs>
        <w:ind w:left="660" w:leftChars="300" w:right="53" w:rightChars="24" w:firstLine="700" w:firstLineChars="250"/>
        <w:rPr>
          <w:sz w:val="28"/>
        </w:rPr>
      </w:pPr>
      <w:r>
        <w:rPr>
          <w:sz w:val="28"/>
        </w:rPr>
        <w:t>5.3. Отсутствие Работника на рабочем месте без уважительных 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взыскания.</w:t>
      </w:r>
    </w:p>
    <w:p>
      <w:pPr>
        <w:pStyle w:val="7"/>
        <w:ind w:left="719" w:leftChars="327" w:right="53" w:rightChars="24" w:firstLine="567"/>
      </w:pPr>
      <w:r>
        <w:t>Для обоснования отсутствия на рабочем месте в случае необходимости посещения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Бугуруслана иных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организаций в рамках</w:t>
      </w:r>
      <w:r>
        <w:rPr>
          <w:spacing w:val="-67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обязанностей, Работник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записаться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учёта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времени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причины отсутствия. </w:t>
      </w:r>
    </w:p>
    <w:p>
      <w:pPr>
        <w:pStyle w:val="11"/>
        <w:tabs>
          <w:tab w:val="left" w:pos="2407"/>
        </w:tabs>
        <w:ind w:left="709" w:right="-89" w:firstLine="700" w:firstLineChars="250"/>
        <w:rPr>
          <w:sz w:val="28"/>
        </w:rPr>
      </w:pPr>
      <w:r>
        <w:rPr>
          <w:sz w:val="28"/>
        </w:rPr>
        <w:t>5.4. Очерёдность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оплачиваемых</w:t>
      </w:r>
      <w:r>
        <w:rPr>
          <w:spacing w:val="-4"/>
          <w:sz w:val="28"/>
        </w:rPr>
        <w:t xml:space="preserve"> </w:t>
      </w:r>
      <w:r>
        <w:rPr>
          <w:sz w:val="28"/>
        </w:rPr>
        <w:t>отпусков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графиком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отпусков.</w:t>
      </w:r>
    </w:p>
    <w:p>
      <w:pPr>
        <w:pStyle w:val="11"/>
        <w:tabs>
          <w:tab w:val="left" w:pos="2171"/>
        </w:tabs>
        <w:ind w:left="709" w:right="-89" w:firstLine="700" w:firstLineChars="250"/>
        <w:rPr>
          <w:sz w:val="28"/>
        </w:rPr>
      </w:pPr>
      <w:r>
        <w:rPr>
          <w:sz w:val="28"/>
        </w:rPr>
        <w:t>5.5 Графики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отпусков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с указанием конкретной даты начала и окончания ежегодного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и доводятся</w:t>
      </w:r>
      <w:r>
        <w:rPr>
          <w:spacing w:val="2"/>
          <w:sz w:val="28"/>
        </w:rPr>
        <w:t xml:space="preserve"> </w:t>
      </w:r>
      <w:r>
        <w:rPr>
          <w:sz w:val="28"/>
        </w:rPr>
        <w:t>до Работников под</w:t>
      </w:r>
      <w:r>
        <w:rPr>
          <w:spacing w:val="2"/>
          <w:sz w:val="28"/>
        </w:rPr>
        <w:t xml:space="preserve"> </w:t>
      </w:r>
      <w:r>
        <w:rPr>
          <w:sz w:val="28"/>
        </w:rPr>
        <w:t>подпись.</w:t>
      </w:r>
    </w:p>
    <w:p>
      <w:pPr>
        <w:widowControl/>
        <w:adjustRightInd w:val="0"/>
        <w:ind w:left="709" w:firstLine="700" w:firstLineChars="250"/>
        <w:jc w:val="both"/>
        <w:rPr>
          <w:rFonts w:eastAsiaTheme="minorHAnsi"/>
          <w:sz w:val="28"/>
          <w:szCs w:val="28"/>
          <w:lang w:eastAsia="ru-RU"/>
        </w:rPr>
      </w:pPr>
      <w:r>
        <w:rPr>
          <w:sz w:val="28"/>
        </w:rPr>
        <w:t>5.6. 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продол-жительностью.</w:t>
      </w:r>
      <w:r>
        <w:rPr>
          <w:spacing w:val="1"/>
          <w:sz w:val="28"/>
        </w:rPr>
        <w:t xml:space="preserve"> </w:t>
      </w:r>
      <w:r>
        <w:rPr>
          <w:rFonts w:eastAsiaTheme="minorHAnsi"/>
          <w:sz w:val="28"/>
          <w:szCs w:val="28"/>
          <w:lang w:eastAsia="ru-RU"/>
        </w:rPr>
        <w:t>По соглашению между Работником и Работодателем ежегодный оплачиваемый отпуск может быть разделен на части. При этом хотя бы одна из частей этого отпуска должна быть не менее 14 календарных дней.</w:t>
      </w:r>
    </w:p>
    <w:p>
      <w:pPr>
        <w:pStyle w:val="7"/>
        <w:spacing w:before="8"/>
        <w:ind w:left="709" w:right="-89" w:firstLine="567"/>
        <w:jc w:val="left"/>
      </w:pPr>
    </w:p>
    <w:p>
      <w:pPr>
        <w:pStyle w:val="3"/>
        <w:tabs>
          <w:tab w:val="left" w:pos="2609"/>
        </w:tabs>
        <w:ind w:left="0" w:right="-89" w:firstLine="0"/>
        <w:jc w:val="center"/>
      </w:pPr>
      <w:r>
        <w:t xml:space="preserve">              6. ПООЩРЕНИЯ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НАГРАЖДЕНИЯ</w:t>
      </w:r>
      <w:r>
        <w:rPr>
          <w:spacing w:val="-2"/>
        </w:rPr>
        <w:t xml:space="preserve"> Р</w:t>
      </w:r>
      <w:r>
        <w:t>АБОТНИКОВ</w:t>
      </w:r>
    </w:p>
    <w:p>
      <w:pPr>
        <w:pStyle w:val="7"/>
        <w:spacing w:before="6"/>
        <w:ind w:left="709" w:right="-89" w:firstLine="567"/>
        <w:jc w:val="left"/>
        <w:rPr>
          <w:b/>
        </w:rPr>
      </w:pPr>
    </w:p>
    <w:p>
      <w:pPr>
        <w:pStyle w:val="11"/>
        <w:numPr>
          <w:ilvl w:val="1"/>
          <w:numId w:val="23"/>
        </w:numPr>
        <w:tabs>
          <w:tab w:val="left" w:pos="2032"/>
        </w:tabs>
        <w:ind w:left="709" w:right="-89" w:firstLine="567"/>
        <w:rPr>
          <w:sz w:val="28"/>
        </w:rPr>
      </w:pPr>
      <w:r>
        <w:rPr>
          <w:sz w:val="28"/>
        </w:rPr>
        <w:t>За безупречную и эффективную работу, образцовое 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высокую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дисциплину,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выполнение заданий особой важности и другие успехи в труде применяются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меры поощрения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организации:</w:t>
      </w:r>
    </w:p>
    <w:p>
      <w:pPr>
        <w:pStyle w:val="11"/>
        <w:tabs>
          <w:tab w:val="left" w:pos="709"/>
        </w:tabs>
        <w:spacing w:line="321" w:lineRule="exact"/>
        <w:ind w:left="709" w:right="-89" w:firstLine="567"/>
        <w:rPr>
          <w:sz w:val="28"/>
        </w:rPr>
      </w:pPr>
      <w:r>
        <w:rPr>
          <w:sz w:val="28"/>
        </w:rPr>
        <w:t>- объявление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Благодарности;</w:t>
      </w:r>
    </w:p>
    <w:p>
      <w:pPr>
        <w:pStyle w:val="7"/>
        <w:spacing w:before="5" w:line="322" w:lineRule="exact"/>
        <w:ind w:left="709" w:right="-89" w:firstLine="567"/>
      </w:pPr>
      <w:r>
        <w:t>- награждение</w:t>
      </w:r>
      <w:r>
        <w:rPr>
          <w:spacing w:val="-9"/>
        </w:rPr>
        <w:t xml:space="preserve"> </w:t>
      </w:r>
      <w:r>
        <w:t>Благодарственным</w:t>
      </w:r>
      <w:r>
        <w:rPr>
          <w:spacing w:val="-8"/>
        </w:rPr>
        <w:t xml:space="preserve"> </w:t>
      </w:r>
      <w:r>
        <w:t>письмом;</w:t>
      </w:r>
    </w:p>
    <w:p>
      <w:pPr>
        <w:pStyle w:val="7"/>
        <w:spacing w:line="322" w:lineRule="exact"/>
        <w:ind w:left="709" w:right="-89" w:firstLine="567"/>
      </w:pPr>
      <w:r>
        <w:t>- награждение</w:t>
      </w:r>
      <w:r>
        <w:rPr>
          <w:spacing w:val="-6"/>
        </w:rPr>
        <w:t xml:space="preserve"> Почётной</w:t>
      </w:r>
      <w:r>
        <w:rPr>
          <w:spacing w:val="-7"/>
        </w:rPr>
        <w:t xml:space="preserve"> </w:t>
      </w:r>
      <w:r>
        <w:t>грамотой;</w:t>
      </w:r>
    </w:p>
    <w:p>
      <w:pPr>
        <w:pStyle w:val="11"/>
        <w:numPr>
          <w:ilvl w:val="1"/>
          <w:numId w:val="23"/>
        </w:numPr>
        <w:tabs>
          <w:tab w:val="left" w:pos="2152"/>
        </w:tabs>
        <w:ind w:left="709" w:right="-89" w:firstLine="567"/>
        <w:rPr>
          <w:sz w:val="28"/>
        </w:rPr>
      </w:pPr>
      <w:r>
        <w:rPr>
          <w:sz w:val="28"/>
        </w:rPr>
        <w:t>Поощрения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 Работодателя,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доводятся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коллектива.</w:t>
      </w:r>
    </w:p>
    <w:p>
      <w:pPr>
        <w:pStyle w:val="11"/>
        <w:numPr>
          <w:ilvl w:val="1"/>
          <w:numId w:val="23"/>
        </w:numPr>
        <w:tabs>
          <w:tab w:val="left" w:pos="1965"/>
        </w:tabs>
        <w:ind w:left="709" w:right="-89" w:firstLine="567"/>
        <w:rPr>
          <w:sz w:val="28"/>
        </w:rPr>
      </w:pPr>
      <w:r>
        <w:rPr>
          <w:sz w:val="28"/>
        </w:rPr>
        <w:t>Соответствующая запись о поощрении или награждении вносится в</w:t>
      </w:r>
      <w:r>
        <w:rPr>
          <w:spacing w:val="-68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книжку,</w:t>
      </w:r>
      <w:r>
        <w:rPr>
          <w:spacing w:val="1"/>
          <w:sz w:val="28"/>
        </w:rPr>
        <w:t xml:space="preserve"> </w:t>
      </w:r>
      <w:r>
        <w:rPr>
          <w:sz w:val="28"/>
        </w:rPr>
        <w:t>копия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71"/>
          <w:sz w:val="28"/>
        </w:rPr>
        <w:t xml:space="preserve"> </w:t>
      </w:r>
      <w:r>
        <w:rPr>
          <w:sz w:val="28"/>
        </w:rPr>
        <w:t>награждении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приобщается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личному</w:t>
      </w:r>
      <w:r>
        <w:rPr>
          <w:spacing w:val="-4"/>
          <w:sz w:val="28"/>
        </w:rPr>
        <w:t xml:space="preserve"> </w:t>
      </w:r>
      <w:r>
        <w:rPr>
          <w:sz w:val="28"/>
        </w:rPr>
        <w:t>делу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Работника.</w:t>
      </w:r>
    </w:p>
    <w:p>
      <w:pPr>
        <w:pStyle w:val="7"/>
        <w:spacing w:before="2"/>
        <w:ind w:left="709" w:right="-89" w:firstLine="567"/>
        <w:jc w:val="left"/>
      </w:pPr>
    </w:p>
    <w:p>
      <w:pPr>
        <w:pStyle w:val="3"/>
        <w:tabs>
          <w:tab w:val="left" w:pos="2268"/>
        </w:tabs>
        <w:spacing w:before="1"/>
        <w:ind w:left="709" w:right="-89" w:firstLine="567"/>
        <w:jc w:val="center"/>
      </w:pPr>
      <w:r>
        <w:t>7. ОТВЕТСТВЕННОСТЬ</w:t>
      </w:r>
      <w:r>
        <w:rPr>
          <w:spacing w:val="-6"/>
        </w:rPr>
        <w:t xml:space="preserve"> </w:t>
      </w:r>
      <w:r>
        <w:t>ЗА НАРУШЕНИЕ</w:t>
      </w:r>
      <w:r>
        <w:rPr>
          <w:spacing w:val="-4"/>
        </w:rPr>
        <w:t xml:space="preserve"> </w:t>
      </w:r>
      <w:r>
        <w:t>ТРУДОВОЙ ДИСЦИПЛИНЫ</w:t>
      </w:r>
    </w:p>
    <w:p>
      <w:pPr>
        <w:pStyle w:val="7"/>
        <w:spacing w:before="5"/>
        <w:ind w:left="709" w:right="-89" w:firstLine="567"/>
        <w:jc w:val="left"/>
        <w:rPr>
          <w:b/>
          <w:sz w:val="27"/>
        </w:rPr>
      </w:pPr>
    </w:p>
    <w:p>
      <w:pPr>
        <w:pStyle w:val="11"/>
        <w:numPr>
          <w:ilvl w:val="1"/>
          <w:numId w:val="24"/>
        </w:numPr>
        <w:tabs>
          <w:tab w:val="left" w:pos="0"/>
        </w:tabs>
        <w:spacing w:line="242" w:lineRule="auto"/>
        <w:ind w:left="709" w:right="-89" w:firstLine="567"/>
        <w:rPr>
          <w:sz w:val="28"/>
          <w:szCs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проступка,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59"/>
          <w:sz w:val="28"/>
        </w:rPr>
        <w:t xml:space="preserve"> </w:t>
      </w:r>
      <w:r>
        <w:rPr>
          <w:sz w:val="28"/>
        </w:rPr>
        <w:t>или</w:t>
      </w:r>
      <w:r>
        <w:rPr>
          <w:spacing w:val="58"/>
          <w:sz w:val="28"/>
        </w:rPr>
        <w:t xml:space="preserve"> </w:t>
      </w:r>
      <w:r>
        <w:rPr>
          <w:sz w:val="28"/>
        </w:rPr>
        <w:t>ненадлежащее</w:t>
      </w:r>
      <w:r>
        <w:rPr>
          <w:spacing w:val="59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59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60"/>
          <w:sz w:val="28"/>
        </w:rPr>
        <w:t xml:space="preserve"> </w:t>
      </w:r>
      <w:r>
        <w:rPr>
          <w:sz w:val="28"/>
        </w:rPr>
        <w:t>по</w:t>
      </w:r>
      <w:r>
        <w:rPr>
          <w:spacing w:val="58"/>
          <w:sz w:val="28"/>
        </w:rPr>
        <w:t xml:space="preserve"> </w:t>
      </w:r>
      <w:r>
        <w:rPr>
          <w:sz w:val="28"/>
        </w:rPr>
        <w:t>его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вине </w:t>
      </w:r>
      <w:r>
        <w:rPr>
          <w:sz w:val="28"/>
          <w:szCs w:val="28"/>
        </w:rPr>
        <w:t>возложенных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него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должностных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обязанностей,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Работодатель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имеет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право применить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следующие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дисциплинарные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взыскания:</w:t>
      </w:r>
    </w:p>
    <w:p>
      <w:pPr>
        <w:pStyle w:val="7"/>
        <w:ind w:left="709" w:right="-89" w:firstLine="567"/>
        <w:jc w:val="left"/>
        <w:rPr>
          <w:spacing w:val="-67"/>
        </w:rPr>
      </w:pPr>
      <w:r>
        <w:t>а) замечание;</w:t>
      </w:r>
      <w:r>
        <w:rPr>
          <w:spacing w:val="-67"/>
        </w:rPr>
        <w:t xml:space="preserve"> </w:t>
      </w:r>
    </w:p>
    <w:p>
      <w:pPr>
        <w:pStyle w:val="7"/>
        <w:ind w:left="709" w:right="-89" w:firstLine="567"/>
        <w:jc w:val="left"/>
      </w:pPr>
      <w:r>
        <w:t>б)</w:t>
      </w:r>
      <w:r>
        <w:rPr>
          <w:spacing w:val="-2"/>
        </w:rPr>
        <w:t> </w:t>
      </w:r>
      <w:r>
        <w:t>выговор;</w:t>
      </w:r>
    </w:p>
    <w:p>
      <w:pPr>
        <w:pStyle w:val="7"/>
        <w:ind w:left="709" w:right="-89" w:firstLine="567"/>
        <w:jc w:val="left"/>
      </w:pPr>
      <w:r>
        <w:t>в)</w:t>
      </w:r>
      <w:r>
        <w:rPr>
          <w:spacing w:val="-4"/>
        </w:rPr>
        <w:t xml:space="preserve"> </w:t>
      </w:r>
      <w:r>
        <w:t>увольнение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соответствующим</w:t>
      </w:r>
      <w:r>
        <w:rPr>
          <w:spacing w:val="-6"/>
        </w:rPr>
        <w:t xml:space="preserve"> </w:t>
      </w:r>
      <w:r>
        <w:t>основаниям.</w:t>
      </w:r>
    </w:p>
    <w:p>
      <w:pPr>
        <w:pStyle w:val="11"/>
        <w:numPr>
          <w:ilvl w:val="1"/>
          <w:numId w:val="24"/>
        </w:numPr>
        <w:tabs>
          <w:tab w:val="left" w:pos="2051"/>
        </w:tabs>
        <w:ind w:left="709" w:right="-89" w:firstLine="567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проступок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применено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 одно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дисциплинарное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взыскание.</w:t>
      </w:r>
    </w:p>
    <w:p>
      <w:pPr>
        <w:pStyle w:val="11"/>
        <w:numPr>
          <w:ilvl w:val="1"/>
          <w:numId w:val="24"/>
        </w:numPr>
        <w:tabs>
          <w:tab w:val="left" w:pos="1979"/>
        </w:tabs>
        <w:ind w:left="709" w:right="-89" w:firstLine="567"/>
        <w:rPr>
          <w:sz w:val="28"/>
        </w:rPr>
      </w:pPr>
      <w:r>
        <w:rPr>
          <w:sz w:val="28"/>
        </w:rPr>
        <w:t>До применения взыскания от работника должны быть затребованы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дать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соответствующий акт. Отказ Работника дать объяснения не может служить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препятствием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взыскания.</w:t>
      </w:r>
    </w:p>
    <w:p>
      <w:pPr>
        <w:pStyle w:val="11"/>
        <w:numPr>
          <w:ilvl w:val="1"/>
          <w:numId w:val="24"/>
        </w:numPr>
        <w:tabs>
          <w:tab w:val="left" w:pos="2104"/>
        </w:tabs>
        <w:ind w:left="709" w:right="-89" w:firstLine="567"/>
        <w:rPr>
          <w:sz w:val="28"/>
        </w:rPr>
      </w:pPr>
      <w:r>
        <w:rPr>
          <w:sz w:val="28"/>
        </w:rPr>
        <w:t>Дисциплинарные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проступка,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считая</w:t>
      </w:r>
      <w:r>
        <w:rPr>
          <w:spacing w:val="7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71"/>
          <w:sz w:val="28"/>
        </w:rPr>
        <w:t xml:space="preserve"> </w:t>
      </w:r>
      <w:r>
        <w:rPr>
          <w:sz w:val="28"/>
        </w:rPr>
        <w:t>болезни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 отпуске,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70"/>
          <w:sz w:val="28"/>
        </w:rPr>
        <w:t xml:space="preserve"> </w:t>
      </w:r>
      <w:r>
        <w:rPr>
          <w:sz w:val="28"/>
        </w:rPr>
        <w:t>времени, необходимого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учёт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70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 применено позднее шести месяцев со дня совершения проступка, а 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 ревизии, проверки финансово -хозяйственной деятельности или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совершения.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сроки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включается время производства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уголовному</w:t>
      </w:r>
      <w:r>
        <w:rPr>
          <w:spacing w:val="-6"/>
          <w:sz w:val="28"/>
        </w:rPr>
        <w:t xml:space="preserve"> </w:t>
      </w:r>
      <w:r>
        <w:rPr>
          <w:sz w:val="28"/>
        </w:rPr>
        <w:t>делу.</w:t>
      </w:r>
      <w:bookmarkStart w:id="0" w:name="_GoBack"/>
      <w:bookmarkEnd w:id="0"/>
    </w:p>
    <w:p>
      <w:pPr>
        <w:pStyle w:val="11"/>
        <w:numPr>
          <w:ilvl w:val="1"/>
          <w:numId w:val="24"/>
        </w:numPr>
        <w:tabs>
          <w:tab w:val="left" w:pos="2051"/>
        </w:tabs>
        <w:ind w:left="709" w:right="-89" w:firstLine="567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3"/>
          <w:sz w:val="28"/>
        </w:rPr>
        <w:t xml:space="preserve"> </w:t>
      </w:r>
      <w:r>
        <w:rPr>
          <w:sz w:val="28"/>
        </w:rPr>
        <w:t>расписку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3-дневный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срок.</w:t>
      </w:r>
    </w:p>
    <w:p>
      <w:pPr>
        <w:pStyle w:val="11"/>
        <w:numPr>
          <w:ilvl w:val="1"/>
          <w:numId w:val="24"/>
        </w:numPr>
        <w:tabs>
          <w:tab w:val="left" w:pos="2118"/>
        </w:tabs>
        <w:ind w:left="709" w:right="-89" w:firstLine="567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подвергнут</w:t>
      </w:r>
      <w:r>
        <w:rPr>
          <w:spacing w:val="1"/>
          <w:sz w:val="28"/>
        </w:rPr>
        <w:t xml:space="preserve"> </w:t>
      </w:r>
      <w:r>
        <w:rPr>
          <w:sz w:val="28"/>
        </w:rPr>
        <w:t>новому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взысканию, то</w:t>
      </w:r>
      <w:r>
        <w:rPr>
          <w:spacing w:val="-2"/>
          <w:sz w:val="28"/>
        </w:rPr>
        <w:t xml:space="preserve"> </w:t>
      </w:r>
      <w:r>
        <w:rPr>
          <w:sz w:val="28"/>
        </w:rPr>
        <w:t>он</w:t>
      </w:r>
      <w:r>
        <w:rPr>
          <w:spacing w:val="-2"/>
          <w:sz w:val="28"/>
        </w:rPr>
        <w:t xml:space="preserve"> </w:t>
      </w:r>
      <w:r>
        <w:rPr>
          <w:sz w:val="28"/>
        </w:rPr>
        <w:t>считается не</w:t>
      </w:r>
      <w:r>
        <w:rPr>
          <w:spacing w:val="-1"/>
          <w:sz w:val="28"/>
        </w:rPr>
        <w:t xml:space="preserve"> </w:t>
      </w:r>
      <w:r>
        <w:rPr>
          <w:sz w:val="28"/>
        </w:rPr>
        <w:t>имеющим дисциплинарного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взыскания.</w:t>
      </w:r>
    </w:p>
    <w:p>
      <w:pPr>
        <w:pStyle w:val="7"/>
        <w:ind w:left="709" w:right="-89" w:firstLine="567"/>
      </w:pPr>
      <w:r>
        <w:t>Работодатель до истечения года со дня применения дисциплинарного</w:t>
      </w:r>
      <w:r>
        <w:rPr>
          <w:spacing w:val="1"/>
        </w:rPr>
        <w:t xml:space="preserve"> </w:t>
      </w:r>
      <w:r>
        <w:t>взыскания имеет право снять его с Работника по собственной инициативе,</w:t>
      </w:r>
      <w:r>
        <w:rPr>
          <w:spacing w:val="1"/>
        </w:rPr>
        <w:t xml:space="preserve"> </w:t>
      </w:r>
      <w:r>
        <w:t>просьбе самого Работника, ходатайству его непосредственного руководителя</w:t>
      </w:r>
      <w:r>
        <w:rPr>
          <w:spacing w:val="1"/>
        </w:rPr>
        <w:t xml:space="preserve"> </w:t>
      </w:r>
      <w:r>
        <w:t>или представительного органа</w:t>
      </w:r>
      <w:r>
        <w:rPr>
          <w:spacing w:val="2"/>
        </w:rPr>
        <w:t xml:space="preserve"> </w:t>
      </w:r>
      <w:r>
        <w:t>Работников.</w:t>
      </w:r>
    </w:p>
    <w:p>
      <w:pPr>
        <w:ind w:left="709" w:right="-89" w:firstLine="567"/>
        <w:rPr>
          <w:rFonts w:hint="default"/>
          <w:lang w:val="ru-RU"/>
        </w:rPr>
        <w:sectPr>
          <w:pgSz w:w="11910" w:h="16840"/>
          <w:pgMar w:top="1417" w:right="850" w:bottom="1417" w:left="1701" w:header="1006" w:footer="0" w:gutter="0"/>
          <w:paperSrc/>
          <w:cols w:space="0" w:num="1"/>
          <w:rtlGutter w:val="0"/>
          <w:docGrid w:linePitch="0" w:charSpace="0"/>
        </w:sectPr>
      </w:pPr>
      <w:r>
        <w:rPr>
          <w:rFonts w:hint="default"/>
          <w:lang w:val="ru-RU"/>
        </w:rPr>
        <w:t xml:space="preserve">          </w:t>
      </w:r>
    </w:p>
    <w:p>
      <w:pPr>
        <w:spacing w:before="67" w:line="237" w:lineRule="auto"/>
        <w:ind w:right="876"/>
        <w:jc w:val="right"/>
        <w:rPr>
          <w:spacing w:val="-57"/>
          <w:sz w:val="24"/>
          <w:szCs w:val="24"/>
        </w:rPr>
      </w:pPr>
      <w:r>
        <w:rPr>
          <w:sz w:val="24"/>
          <w:szCs w:val="24"/>
        </w:rPr>
        <w:t>Приложение № 2</w:t>
      </w:r>
    </w:p>
    <w:p>
      <w:pPr>
        <w:spacing w:before="67" w:line="237" w:lineRule="auto"/>
        <w:ind w:right="876"/>
        <w:jc w:val="right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 xml:space="preserve">      </w:t>
      </w:r>
      <w:r>
        <w:rPr>
          <w:sz w:val="24"/>
          <w:szCs w:val="24"/>
          <w:lang w:val="ru-RU"/>
        </w:rPr>
        <w:t>к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Коллективном</w:t>
      </w:r>
      <w:r>
        <w:rPr>
          <w:sz w:val="24"/>
          <w:szCs w:val="24"/>
          <w:lang w:val="ru-RU"/>
        </w:rPr>
        <w:t>у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договору</w:t>
      </w:r>
      <w:r>
        <w:rPr>
          <w:rFonts w:hint="default"/>
          <w:sz w:val="24"/>
          <w:szCs w:val="24"/>
          <w:lang w:val="ru-RU"/>
        </w:rPr>
        <w:t xml:space="preserve"> </w:t>
      </w:r>
    </w:p>
    <w:p>
      <w:pPr>
        <w:pStyle w:val="7"/>
        <w:spacing w:before="7"/>
        <w:ind w:left="0" w:firstLine="0"/>
        <w:jc w:val="center"/>
        <w:rPr>
          <w:sz w:val="24"/>
        </w:rPr>
      </w:pPr>
    </w:p>
    <w:p>
      <w:pPr>
        <w:pStyle w:val="3"/>
        <w:ind w:left="1139" w:firstLine="196"/>
        <w:jc w:val="center"/>
      </w:pPr>
      <w:r>
        <w:t>Перечень должностей, имеющих право на бесплатное получение</w:t>
      </w:r>
      <w:r>
        <w:rPr>
          <w:spacing w:val="1"/>
        </w:rPr>
        <w:t xml:space="preserve"> </w:t>
      </w:r>
      <w:r>
        <w:t>спецодежды,</w:t>
      </w:r>
      <w:r>
        <w:rPr>
          <w:spacing w:val="-2"/>
        </w:rPr>
        <w:t xml:space="preserve"> </w:t>
      </w:r>
      <w:r>
        <w:t>спецобуви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индивидуальной</w:t>
      </w:r>
      <w:r>
        <w:rPr>
          <w:spacing w:val="-7"/>
        </w:rPr>
        <w:t xml:space="preserve"> </w:t>
      </w:r>
      <w:r>
        <w:t>защиты</w:t>
      </w:r>
    </w:p>
    <w:p>
      <w:pPr>
        <w:pStyle w:val="7"/>
        <w:spacing w:before="1" w:after="1"/>
        <w:ind w:left="0" w:firstLine="0"/>
        <w:jc w:val="left"/>
        <w:rPr>
          <w:b/>
        </w:rPr>
      </w:pPr>
    </w:p>
    <w:tbl>
      <w:tblPr>
        <w:tblStyle w:val="9"/>
        <w:tblW w:w="9755" w:type="dxa"/>
        <w:tblInd w:w="-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3167"/>
        <w:gridCol w:w="2910"/>
        <w:gridCol w:w="1830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167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Перечень профессий, пункт типовых норм</w:t>
            </w:r>
          </w:p>
        </w:tc>
        <w:tc>
          <w:tcPr>
            <w:tcW w:w="2910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средств индивидуальной защиты</w:t>
            </w:r>
          </w:p>
        </w:tc>
        <w:tc>
          <w:tcPr>
            <w:tcW w:w="1830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Норма выдачи на год (ед.,комплект)</w:t>
            </w:r>
          </w:p>
        </w:tc>
        <w:tc>
          <w:tcPr>
            <w:tcW w:w="1205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 эксплуа</w:t>
            </w: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>-</w:t>
            </w:r>
            <w:r>
              <w:rPr>
                <w:b/>
                <w:bCs/>
                <w:sz w:val="24"/>
                <w:szCs w:val="24"/>
              </w:rPr>
              <w:t>тации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7" w:type="dxa"/>
            <w:vMerge w:val="restart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Электромонтёр по ремонту и обслуживанию электрооборудования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Министерства труда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социальной защиты РФ от 09.12.2014 № 997н, п.193</w:t>
            </w:r>
          </w:p>
        </w:tc>
        <w:tc>
          <w:tcPr>
            <w:tcW w:w="291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для защиты от общих производственных загрязнений и механичес-ких воздействий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1шт.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Галоши диэлектрические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дежурные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износа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диэлектричес-кие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дежурные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износа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Сапоги резиновые с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защитным подноском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 органов дыхания фильтрующие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дежурные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износа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с полимерным покрытием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12пар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67" w:type="dxa"/>
            <w:vMerge w:val="restart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Дворник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Министерства труда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социальной защиты РФ от 09.12.2014 № 997н, п.23</w:t>
            </w:r>
          </w:p>
        </w:tc>
        <w:tc>
          <w:tcPr>
            <w:tcW w:w="291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для защиты от общих производственных загрязнений и механичес-ких воздействий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1шт.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Фартук из полимерных материалов с нагрудни-ком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2шт.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износа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с полимерным покрытием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6пар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Сапоги резиновые с защитным подноском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1пар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утеплённый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1шт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67" w:type="dxa"/>
            <w:vMerge w:val="restart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Уборщик служебных помещений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Министерства труда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социальной защиты РФ от 09.12.2014 № 997н, п.171</w:t>
            </w:r>
          </w:p>
        </w:tc>
        <w:tc>
          <w:tcPr>
            <w:tcW w:w="291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для защиты от общих производственных загрязнений и механичес-ких воздействий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1шт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с полимерным покрытием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6пар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резиновые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6пар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67" w:type="dxa"/>
            <w:vMerge w:val="restart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Водитель автомобиля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Министерства труда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социальной защиты РФ от 09.12.2014 № 997н,п.11</w:t>
            </w:r>
          </w:p>
        </w:tc>
        <w:tc>
          <w:tcPr>
            <w:tcW w:w="291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для защиты от общих производственных загрязнений и механичес-ких воздействий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Жилет сигнальный 2 класса с отражающими знаками безопасности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1шт.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износа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утеплённый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1шт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с точечным покрытием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пар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7" w:type="dxa"/>
            <w:vMerge w:val="restart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Рабочий по комплексному обслуживанию и ремонту зданий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Министерства труда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социальной защиты РФ от 09.12.2014 № 997н, п.135</w:t>
            </w:r>
          </w:p>
        </w:tc>
        <w:tc>
          <w:tcPr>
            <w:tcW w:w="291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для защиты от общих производственных загрязнений и механичес-ких воздействий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1шт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утеплённый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1шт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>
            <w:pPr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Перчатки с полимерным покрытием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12пар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 органов дыхания фильтрующие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дежурные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износа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Сапоги резиновые с защитным подноском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дежурные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износа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Очки защитные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Дежурные 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износа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67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Машинист по стирке и ремонту спецодежды </w:t>
            </w:r>
            <w:r>
              <w:rPr>
                <w:sz w:val="24"/>
                <w:szCs w:val="24"/>
              </w:rPr>
              <w:t>Приказ Министерства труда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социальной защиты РФ от 09.12.2014 № 997н, п.115</w:t>
            </w:r>
          </w:p>
        </w:tc>
        <w:tc>
          <w:tcPr>
            <w:tcW w:w="291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для защиты от общих производственных загрязнений и механичес-ких воздействий или ха-лат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1шт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Фартук из полимерных материалов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дежурный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износа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с полимерным покрытием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6пар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резиновые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6пар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67" w:type="dxa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Кастелянша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Министерства труда и социальной защиты РФ от 09.12.2014 № 997н, п.48</w:t>
            </w:r>
          </w:p>
        </w:tc>
        <w:tc>
          <w:tcPr>
            <w:tcW w:w="291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Халат и брюки для защи-ты  от общих производст-венных загрязнений и механических воздейст-вий 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1шт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67" w:type="dxa"/>
            <w:vMerge w:val="restart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Повар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Министерства труда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социальной защиты РФ от 09.12.2014 № 997н, п.122</w:t>
            </w:r>
          </w:p>
        </w:tc>
        <w:tc>
          <w:tcPr>
            <w:tcW w:w="291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для защиты от общих производственных загрязнений и механичес-ких воздействий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>
            <w:pPr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Фартук из полимерных материалов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шт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Нарукавники из полимер-ных материалов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дежурные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износа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Тапочки  или туфли на нескользящей подошве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1пара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67" w:type="dxa"/>
            <w:vMerge w:val="restart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Кладовщик 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Министерства труда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социальной защиты РФ от 09.12.2014 № 997н, п.49</w:t>
            </w:r>
          </w:p>
        </w:tc>
        <w:tc>
          <w:tcPr>
            <w:tcW w:w="291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Халат и брюки для защи-ты  от общих производст-венных загрязнений и ме-ханических воздействий 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с полимерным покрытием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пар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67" w:type="dxa"/>
            <w:vMerge w:val="restart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Заведующий хозяйством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Министерства труда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социальной защиты РФ от 09.12.2014 № 997н, п.32</w:t>
            </w:r>
          </w:p>
        </w:tc>
        <w:tc>
          <w:tcPr>
            <w:tcW w:w="291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Халат  для защиты  от общих производственных загрязнений и механичес-ких воздействий 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с полимерным покрытием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пар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167" w:type="dxa"/>
            <w:vMerge w:val="restart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Медицинская сестра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Министерства труда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социальной защиты РФ от 09.12.2014 № 777н, п.22</w:t>
            </w:r>
          </w:p>
        </w:tc>
        <w:tc>
          <w:tcPr>
            <w:tcW w:w="291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Халат х/б или костюм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Колпак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шт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Тапочки кожаные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пара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Полотенце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шт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167" w:type="dxa"/>
            <w:vMerge w:val="restart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Врач-педиатр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Министерства труда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социальной защиты РФ от 01.09.2010г №777н, п.22</w:t>
            </w:r>
          </w:p>
        </w:tc>
        <w:tc>
          <w:tcPr>
            <w:tcW w:w="2910" w:type="dxa"/>
          </w:tcPr>
          <w:p>
            <w:pPr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Халат х/б или костюм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>
            <w:pPr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Колпак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шт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>
            <w:pPr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Тапочки кожаные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пара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>
            <w:pPr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Полотенце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4шт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167" w:type="dxa"/>
            <w:vMerge w:val="restart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Заведующий кабинетом медицинской помощи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Министерства труда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социальной защиты РФ от 01.09.2010 № 777н, п.22</w:t>
            </w:r>
          </w:p>
        </w:tc>
        <w:tc>
          <w:tcPr>
            <w:tcW w:w="2910" w:type="dxa"/>
          </w:tcPr>
          <w:p>
            <w:pPr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Халат х/б или костюм</w:t>
            </w:r>
          </w:p>
        </w:tc>
        <w:tc>
          <w:tcPr>
            <w:tcW w:w="1830" w:type="dxa"/>
          </w:tcPr>
          <w:p>
            <w:pPr>
              <w:jc w:val="both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1шт</w:t>
            </w:r>
          </w:p>
        </w:tc>
        <w:tc>
          <w:tcPr>
            <w:tcW w:w="1205" w:type="dxa"/>
          </w:tcPr>
          <w:p>
            <w:pPr>
              <w:jc w:val="both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>
            <w:pPr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Колпак</w:t>
            </w:r>
          </w:p>
        </w:tc>
        <w:tc>
          <w:tcPr>
            <w:tcW w:w="1830" w:type="dxa"/>
          </w:tcPr>
          <w:p>
            <w:pPr>
              <w:jc w:val="both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2шт</w:t>
            </w:r>
          </w:p>
        </w:tc>
        <w:tc>
          <w:tcPr>
            <w:tcW w:w="1205" w:type="dxa"/>
          </w:tcPr>
          <w:p>
            <w:pPr>
              <w:jc w:val="both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>
            <w:pPr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Тапочки кожаные</w:t>
            </w:r>
          </w:p>
        </w:tc>
        <w:tc>
          <w:tcPr>
            <w:tcW w:w="1830" w:type="dxa"/>
          </w:tcPr>
          <w:p>
            <w:pPr>
              <w:jc w:val="both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1пара</w:t>
            </w:r>
          </w:p>
        </w:tc>
        <w:tc>
          <w:tcPr>
            <w:tcW w:w="1205" w:type="dxa"/>
          </w:tcPr>
          <w:p>
            <w:pPr>
              <w:jc w:val="both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>
            <w:pPr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Полотенце</w:t>
            </w:r>
          </w:p>
        </w:tc>
        <w:tc>
          <w:tcPr>
            <w:tcW w:w="1830" w:type="dxa"/>
          </w:tcPr>
          <w:p>
            <w:pPr>
              <w:jc w:val="both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4шт</w:t>
            </w:r>
          </w:p>
        </w:tc>
        <w:tc>
          <w:tcPr>
            <w:tcW w:w="1205" w:type="dxa"/>
          </w:tcPr>
          <w:p>
            <w:pPr>
              <w:jc w:val="both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167" w:type="dxa"/>
            <w:vMerge w:val="restart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Кухонный рабочий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Министерства труда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социальной защиты РФ от 09.12.2014 № 997н, п.60</w:t>
            </w:r>
          </w:p>
        </w:tc>
        <w:tc>
          <w:tcPr>
            <w:tcW w:w="2910" w:type="dxa"/>
          </w:tcPr>
          <w:p>
            <w:pPr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Костюм для защиты от общих производственных загрязнений и механичес-ких воздействий</w:t>
            </w:r>
          </w:p>
        </w:tc>
        <w:tc>
          <w:tcPr>
            <w:tcW w:w="1830" w:type="dxa"/>
          </w:tcPr>
          <w:p>
            <w:pPr>
              <w:jc w:val="both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1шт</w:t>
            </w:r>
          </w:p>
        </w:tc>
        <w:tc>
          <w:tcPr>
            <w:tcW w:w="1205" w:type="dxa"/>
          </w:tcPr>
          <w:p>
            <w:pPr>
              <w:jc w:val="both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>
            <w:pPr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Фартук из полимерных материалов</w:t>
            </w:r>
          </w:p>
        </w:tc>
        <w:tc>
          <w:tcPr>
            <w:tcW w:w="1830" w:type="dxa"/>
          </w:tcPr>
          <w:p>
            <w:pPr>
              <w:jc w:val="both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2шт</w:t>
            </w:r>
          </w:p>
        </w:tc>
        <w:tc>
          <w:tcPr>
            <w:tcW w:w="1205" w:type="dxa"/>
          </w:tcPr>
          <w:p>
            <w:pPr>
              <w:jc w:val="both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>
            <w:pPr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Нарукавники из полимер-ных материалов</w:t>
            </w:r>
          </w:p>
        </w:tc>
        <w:tc>
          <w:tcPr>
            <w:tcW w:w="1830" w:type="dxa"/>
          </w:tcPr>
          <w:p>
            <w:pPr>
              <w:jc w:val="both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дежурные</w:t>
            </w:r>
          </w:p>
        </w:tc>
        <w:tc>
          <w:tcPr>
            <w:tcW w:w="1205" w:type="dxa"/>
          </w:tcPr>
          <w:p>
            <w:pPr>
              <w:jc w:val="both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До износа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>
            <w:pPr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Тапочки  или туфли на нескользящей подошве</w:t>
            </w:r>
          </w:p>
        </w:tc>
        <w:tc>
          <w:tcPr>
            <w:tcW w:w="1830" w:type="dxa"/>
          </w:tcPr>
          <w:p>
            <w:pPr>
              <w:jc w:val="both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1пара</w:t>
            </w:r>
          </w:p>
        </w:tc>
        <w:tc>
          <w:tcPr>
            <w:tcW w:w="1205" w:type="dxa"/>
          </w:tcPr>
          <w:p>
            <w:pPr>
              <w:jc w:val="both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167" w:type="dxa"/>
            <w:vMerge w:val="restart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Подсобный рабочий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Министерства труда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социальной защиты РФ от 09.12.2014 № 997н, п.60</w:t>
            </w:r>
          </w:p>
        </w:tc>
        <w:tc>
          <w:tcPr>
            <w:tcW w:w="291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для защиты от общих производственных загрязнений и механичес-ких воздействий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1шт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с полимерным покрытием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6пар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Сапоги резиновые с за-щитным подноском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дежурные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износа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167" w:type="dxa"/>
            <w:vMerge w:val="restart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Слесарь-сантехник 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Министерства труда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социальной защиты РФ от 09.12.2014 № 997н, п.148</w:t>
            </w:r>
          </w:p>
        </w:tc>
        <w:tc>
          <w:tcPr>
            <w:tcW w:w="291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брезентовый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1шт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износа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утеплённый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1шт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>
            <w:pPr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Перчатки с полимерным покрытием</w:t>
            </w:r>
          </w:p>
        </w:tc>
        <w:tc>
          <w:tcPr>
            <w:tcW w:w="1830" w:type="dxa"/>
          </w:tcPr>
          <w:p>
            <w:pPr>
              <w:jc w:val="both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6пар</w:t>
            </w:r>
          </w:p>
        </w:tc>
        <w:tc>
          <w:tcPr>
            <w:tcW w:w="1205" w:type="dxa"/>
          </w:tcPr>
          <w:p>
            <w:pPr>
              <w:jc w:val="both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167" w:type="dxa"/>
            <w:vMerge w:val="restart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Помощник воспитателя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Минздрава СССР от 29.01.1988 № 65 п.1</w:t>
            </w:r>
          </w:p>
        </w:tc>
        <w:tc>
          <w:tcPr>
            <w:tcW w:w="2910" w:type="dxa"/>
          </w:tcPr>
          <w:p>
            <w:pPr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Костюм для защиты от общих производственных загрязнений и механичес-ких воздействий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1шт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резиновые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пар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Тапочки </w:t>
            </w:r>
          </w:p>
        </w:tc>
        <w:tc>
          <w:tcPr>
            <w:tcW w:w="183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пара</w:t>
            </w:r>
          </w:p>
        </w:tc>
        <w:tc>
          <w:tcPr>
            <w:tcW w:w="120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>
      <w:pPr>
        <w:spacing w:before="89" w:line="242" w:lineRule="auto"/>
        <w:ind w:right="734"/>
        <w:rPr>
          <w:sz w:val="26"/>
        </w:rPr>
      </w:pPr>
    </w:p>
    <w:p>
      <w:pPr>
        <w:spacing w:before="89" w:line="242" w:lineRule="auto"/>
        <w:ind w:left="6237" w:right="734"/>
        <w:jc w:val="right"/>
        <w:rPr>
          <w:spacing w:val="-62"/>
          <w:sz w:val="24"/>
          <w:szCs w:val="24"/>
        </w:rPr>
      </w:pPr>
      <w:r>
        <w:rPr>
          <w:sz w:val="24"/>
          <w:szCs w:val="24"/>
        </w:rPr>
        <w:t>Приложение № 3</w:t>
      </w:r>
      <w:r>
        <w:rPr>
          <w:spacing w:val="-62"/>
          <w:sz w:val="24"/>
          <w:szCs w:val="24"/>
        </w:rPr>
        <w:t xml:space="preserve"> </w:t>
      </w:r>
    </w:p>
    <w:p>
      <w:pPr>
        <w:spacing w:before="89" w:line="242" w:lineRule="auto"/>
        <w:ind w:right="734" w:firstLine="5760" w:firstLineChars="2400"/>
        <w:jc w:val="right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к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Коллективному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договору</w:t>
      </w:r>
    </w:p>
    <w:p>
      <w:pPr>
        <w:pStyle w:val="7"/>
        <w:ind w:left="0" w:firstLine="0"/>
        <w:jc w:val="left"/>
      </w:pPr>
    </w:p>
    <w:p>
      <w:pPr>
        <w:ind w:left="773" w:right="9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>
      <w:pPr>
        <w:spacing w:before="3"/>
        <w:ind w:left="932" w:right="9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должностей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работников,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получающих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бесплатно</w:t>
      </w:r>
      <w:r>
        <w:rPr>
          <w:b/>
          <w:spacing w:val="-10"/>
          <w:sz w:val="28"/>
          <w:szCs w:val="28"/>
        </w:rPr>
        <w:t xml:space="preserve"> </w:t>
      </w:r>
      <w:r>
        <w:rPr>
          <w:b/>
          <w:sz w:val="28"/>
          <w:szCs w:val="28"/>
        </w:rPr>
        <w:t>смывающие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-62"/>
          <w:sz w:val="28"/>
          <w:szCs w:val="28"/>
        </w:rPr>
        <w:t xml:space="preserve"> </w:t>
      </w:r>
      <w:r>
        <w:rPr>
          <w:b/>
          <w:sz w:val="28"/>
          <w:szCs w:val="28"/>
        </w:rPr>
        <w:t>обезвреживающие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средства</w:t>
      </w:r>
    </w:p>
    <w:tbl>
      <w:tblPr>
        <w:tblStyle w:val="9"/>
        <w:tblpPr w:leftFromText="180" w:rightFromText="180" w:vertAnchor="text" w:horzAnchor="page" w:tblpX="1009" w:tblpY="252"/>
        <w:tblOverlap w:val="never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460"/>
        <w:gridCol w:w="2355"/>
        <w:gridCol w:w="1770"/>
        <w:gridCol w:w="1575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645" w:type="dxa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460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355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работ и производственных факторов</w:t>
            </w:r>
          </w:p>
        </w:tc>
        <w:tc>
          <w:tcPr>
            <w:tcW w:w="1770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Виды смывающих и обезвреживающих средств</w:t>
            </w:r>
          </w:p>
        </w:tc>
        <w:tc>
          <w:tcPr>
            <w:tcW w:w="1575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Норма выдачи на 1 работника в месяц</w:t>
            </w:r>
          </w:p>
        </w:tc>
        <w:tc>
          <w:tcPr>
            <w:tcW w:w="1509" w:type="dxa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4" w:type="dxa"/>
            <w:gridSpan w:val="6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Очищающие средства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6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2355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Работы, связанные с легкосмываемыми загрязнениями</w:t>
            </w:r>
          </w:p>
        </w:tc>
        <w:tc>
          <w:tcPr>
            <w:tcW w:w="1770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Мыло или жидкое мыло для рук</w:t>
            </w:r>
          </w:p>
        </w:tc>
        <w:tc>
          <w:tcPr>
            <w:tcW w:w="1575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200г (мыло туалетное)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250мл (жидкое мыло)</w:t>
            </w:r>
          </w:p>
        </w:tc>
        <w:tc>
          <w:tcPr>
            <w:tcW w:w="1509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Минтруда России от 17.12.2010 № 1112н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6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Водитель автомобиля</w:t>
            </w:r>
          </w:p>
        </w:tc>
        <w:tc>
          <w:tcPr>
            <w:tcW w:w="2355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6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Повар </w:t>
            </w:r>
          </w:p>
        </w:tc>
        <w:tc>
          <w:tcPr>
            <w:tcW w:w="2355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6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Кухонный рабочий</w:t>
            </w:r>
          </w:p>
        </w:tc>
        <w:tc>
          <w:tcPr>
            <w:tcW w:w="2355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6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Дворник </w:t>
            </w:r>
          </w:p>
        </w:tc>
        <w:tc>
          <w:tcPr>
            <w:tcW w:w="2355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6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Рабочий по комп-лексному обслужива-нию и ремонту зда-ний</w:t>
            </w:r>
          </w:p>
        </w:tc>
        <w:tc>
          <w:tcPr>
            <w:tcW w:w="2355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6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сестра</w:t>
            </w:r>
          </w:p>
        </w:tc>
        <w:tc>
          <w:tcPr>
            <w:tcW w:w="2355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6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Электромонтёр по ремонту и обслужи-ванию электрообору-дования</w:t>
            </w:r>
          </w:p>
        </w:tc>
        <w:tc>
          <w:tcPr>
            <w:tcW w:w="2355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6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воспитателя</w:t>
            </w:r>
          </w:p>
        </w:tc>
        <w:tc>
          <w:tcPr>
            <w:tcW w:w="2355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6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Слесарь-сантехник</w:t>
            </w:r>
          </w:p>
        </w:tc>
        <w:tc>
          <w:tcPr>
            <w:tcW w:w="2355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6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 -педиатр</w:t>
            </w:r>
          </w:p>
        </w:tc>
        <w:tc>
          <w:tcPr>
            <w:tcW w:w="2355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6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 кабинетом медицинской помощи</w:t>
            </w:r>
          </w:p>
        </w:tc>
        <w:tc>
          <w:tcPr>
            <w:tcW w:w="2355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46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Кладовщик </w:t>
            </w:r>
          </w:p>
        </w:tc>
        <w:tc>
          <w:tcPr>
            <w:tcW w:w="2355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46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Машинист по стирке и ремонту спецодеж-ды </w:t>
            </w:r>
          </w:p>
        </w:tc>
        <w:tc>
          <w:tcPr>
            <w:tcW w:w="2355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46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Подсобный рабочий</w:t>
            </w:r>
          </w:p>
        </w:tc>
        <w:tc>
          <w:tcPr>
            <w:tcW w:w="2355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4" w:type="dxa"/>
            <w:gridSpan w:val="6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Регенерирующие восстанавливающие средства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6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Повар </w:t>
            </w:r>
          </w:p>
        </w:tc>
        <w:tc>
          <w:tcPr>
            <w:tcW w:w="2355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связанные с легкосмываемыми загрязнениями</w:t>
            </w:r>
          </w:p>
        </w:tc>
        <w:tc>
          <w:tcPr>
            <w:tcW w:w="1770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Регенерирующие восстанавливающие крема</w:t>
            </w:r>
          </w:p>
        </w:tc>
        <w:tc>
          <w:tcPr>
            <w:tcW w:w="1575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100мл</w:t>
            </w:r>
          </w:p>
        </w:tc>
        <w:tc>
          <w:tcPr>
            <w:tcW w:w="1509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Минтруда России от 17.12.2010 № 1112н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6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Кухонный рабочий</w:t>
            </w:r>
          </w:p>
        </w:tc>
        <w:tc>
          <w:tcPr>
            <w:tcW w:w="2355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6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2355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6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Дворник </w:t>
            </w:r>
          </w:p>
        </w:tc>
        <w:tc>
          <w:tcPr>
            <w:tcW w:w="2355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60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Рабочий по комп-лексному обслу-живанию и ремонту зданий</w:t>
            </w:r>
          </w:p>
        </w:tc>
        <w:tc>
          <w:tcPr>
            <w:tcW w:w="2355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6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Подсобный рабочий</w:t>
            </w:r>
          </w:p>
        </w:tc>
        <w:tc>
          <w:tcPr>
            <w:tcW w:w="2355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6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Слесарь-сантехник</w:t>
            </w:r>
          </w:p>
        </w:tc>
        <w:tc>
          <w:tcPr>
            <w:tcW w:w="2355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6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воспитателя</w:t>
            </w:r>
          </w:p>
        </w:tc>
        <w:tc>
          <w:tcPr>
            <w:tcW w:w="2355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60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Машинист по стирке и ремонту спецодеж-ды </w:t>
            </w:r>
          </w:p>
        </w:tc>
        <w:tc>
          <w:tcPr>
            <w:tcW w:w="2355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pStyle w:val="7"/>
        <w:spacing w:before="10"/>
        <w:ind w:left="0" w:firstLine="0"/>
        <w:jc w:val="left"/>
        <w:rPr>
          <w:b/>
          <w:sz w:val="25"/>
        </w:rPr>
      </w:pPr>
    </w:p>
    <w:sectPr>
      <w:headerReference r:id="rId4" w:type="default"/>
      <w:pgSz w:w="11910" w:h="16840"/>
      <w:pgMar w:top="1417" w:right="850" w:bottom="1417" w:left="1701" w:header="1006" w:footer="0" w:gutter="0"/>
      <w:paperSrc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ind w:left="0" w:firstLine="0"/>
      <w:jc w:val="left"/>
      <w:rPr>
        <w:sz w:val="20"/>
      </w:rPr>
    </w:pPr>
    <w:r>
      <w:rPr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3849370</wp:posOffset>
              </wp:positionH>
              <wp:positionV relativeFrom="page">
                <wp:posOffset>625475</wp:posOffset>
              </wp:positionV>
              <wp:extent cx="228600" cy="194310"/>
              <wp:effectExtent l="0" t="0" r="0" b="0"/>
              <wp:wrapNone/>
              <wp:docPr id="2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left:303.1pt;margin-top:49.25pt;height:15.3pt;width:18pt;mso-position-horizontal-relative:page;mso-position-vertical-relative:page;z-index:-251657216;mso-width-relative:page;mso-height-relative:page;" filled="f" stroked="f" coordsize="21600,21600" o:gfxdata="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suXDf2AAAAAoBAAAPAAAAAAAAAAEAIAAAACIAAABkcnMv&#10;ZG93bnJldi54bWxQSwECFAAUAAAACACHTuJA3BzYrgMCAAAUBAAADgAAAAAAAAABACAAAAAn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4"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ind w:left="0" w:firstLine="0"/>
      <w:jc w:val="left"/>
      <w:rPr>
        <w:sz w:val="20"/>
      </w:rPr>
    </w:pPr>
    <w:r>
      <w:rPr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3849370</wp:posOffset>
              </wp:positionH>
              <wp:positionV relativeFrom="page">
                <wp:posOffset>716915</wp:posOffset>
              </wp:positionV>
              <wp:extent cx="228600" cy="194310"/>
              <wp:effectExtent l="0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303.1pt;margin-top:56.45pt;height:15.3pt;width:18pt;mso-position-horizontal-relative:page;mso-position-vertical-relative:page;z-index:-251656192;mso-width-relative:page;mso-height-relative:page;" filled="f" stroked="f" coordsize="21600,21600" o:gfxdata="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wfTijYAAAACwEAAA8AAAAAAAAAAQAgAAAAIgAAAGRycy9k&#10;b3ducmV2LnhtbFBLAQIUABQAAAAIAIdO4kAKe8qBAgIAABQEAAAOAAAAAAAAAAEAIAAAACc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4"/>
                      </w:rPr>
                      <w:t>31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7"/>
      <w:numFmt w:val="decimal"/>
      <w:lvlText w:val="%1"/>
      <w:lvlJc w:val="left"/>
      <w:pPr>
        <w:ind w:left="759" w:hanging="595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759" w:hanging="595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80" w:hanging="59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91" w:hanging="59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01" w:hanging="59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12" w:hanging="59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2" w:hanging="59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32" w:hanging="59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43" w:hanging="595"/>
      </w:pPr>
      <w:rPr>
        <w:rFonts w:hint="default"/>
        <w:lang w:val="ru-RU" w:eastAsia="en-US" w:bidi="ar-SA"/>
      </w:rPr>
    </w:lvl>
  </w:abstractNum>
  <w:abstractNum w:abstractNumId="1">
    <w:nsid w:val="9C8AC8EF"/>
    <w:multiLevelType w:val="multilevel"/>
    <w:tmpl w:val="9C8AC8EF"/>
    <w:lvl w:ilvl="0" w:tentative="0">
      <w:start w:val="3"/>
      <w:numFmt w:val="decimal"/>
      <w:lvlText w:val="%1"/>
      <w:lvlJc w:val="left"/>
      <w:pPr>
        <w:ind w:left="2036" w:hanging="566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036" w:hanging="566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804" w:hanging="56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687" w:hanging="56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569" w:hanging="56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452" w:hanging="56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334" w:hanging="56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216" w:hanging="56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99" w:hanging="566"/>
      </w:pPr>
      <w:rPr>
        <w:rFonts w:hint="default"/>
        <w:lang w:val="ru-RU" w:eastAsia="en-US" w:bidi="ar-SA"/>
      </w:rPr>
    </w:lvl>
  </w:abstractNum>
  <w:abstractNum w:abstractNumId="2">
    <w:nsid w:val="B5E306ED"/>
    <w:multiLevelType w:val="multilevel"/>
    <w:tmpl w:val="B5E306ED"/>
    <w:lvl w:ilvl="0" w:tentative="0">
      <w:start w:val="3"/>
      <w:numFmt w:val="decimal"/>
      <w:lvlText w:val="%1"/>
      <w:lvlJc w:val="left"/>
      <w:pPr>
        <w:ind w:left="759" w:hanging="595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759" w:hanging="595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80" w:hanging="59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91" w:hanging="59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01" w:hanging="59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12" w:hanging="59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2" w:hanging="59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32" w:hanging="59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43" w:hanging="595"/>
      </w:pPr>
      <w:rPr>
        <w:rFonts w:hint="default"/>
        <w:lang w:val="ru-RU" w:eastAsia="en-US" w:bidi="ar-SA"/>
      </w:rPr>
    </w:lvl>
  </w:abstractNum>
  <w:abstractNum w:abstractNumId="3">
    <w:nsid w:val="BF205925"/>
    <w:multiLevelType w:val="multilevel"/>
    <w:tmpl w:val="BF205925"/>
    <w:lvl w:ilvl="0" w:tentative="0">
      <w:start w:val="0"/>
      <w:numFmt w:val="bullet"/>
      <w:lvlText w:val="-"/>
      <w:lvlJc w:val="left"/>
      <w:pPr>
        <w:ind w:left="1489" w:hanging="164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418" w:hanging="1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356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295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233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172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110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48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87" w:hanging="164"/>
      </w:pPr>
      <w:rPr>
        <w:rFonts w:hint="default"/>
        <w:lang w:val="ru-RU" w:eastAsia="en-US" w:bidi="ar-SA"/>
      </w:rPr>
    </w:lvl>
  </w:abstractNum>
  <w:abstractNum w:abstractNumId="4">
    <w:nsid w:val="C8879AEF"/>
    <w:multiLevelType w:val="multilevel"/>
    <w:tmpl w:val="C8879AEF"/>
    <w:lvl w:ilvl="0" w:tentative="0">
      <w:start w:val="9"/>
      <w:numFmt w:val="decimal"/>
      <w:lvlText w:val="%1"/>
      <w:lvlJc w:val="left"/>
      <w:pPr>
        <w:ind w:left="759" w:hanging="585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759" w:hanging="585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80" w:hanging="58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91" w:hanging="58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01" w:hanging="58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12" w:hanging="58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2" w:hanging="58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32" w:hanging="58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43" w:hanging="585"/>
      </w:pPr>
      <w:rPr>
        <w:rFonts w:hint="default"/>
        <w:lang w:val="ru-RU" w:eastAsia="en-US" w:bidi="ar-SA"/>
      </w:rPr>
    </w:lvl>
  </w:abstractNum>
  <w:abstractNum w:abstractNumId="5">
    <w:nsid w:val="CF092B84"/>
    <w:multiLevelType w:val="multilevel"/>
    <w:tmpl w:val="CF092B84"/>
    <w:lvl w:ilvl="0" w:tentative="0">
      <w:start w:val="1"/>
      <w:numFmt w:val="decimal"/>
      <w:lvlText w:val="%1"/>
      <w:lvlJc w:val="left"/>
      <w:pPr>
        <w:ind w:left="759" w:hanging="523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759" w:hanging="523"/>
        <w:jc w:val="righ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80" w:hanging="52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91" w:hanging="52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01" w:hanging="52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12" w:hanging="52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2" w:hanging="52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32" w:hanging="52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43" w:hanging="523"/>
      </w:pPr>
      <w:rPr>
        <w:rFonts w:hint="default"/>
        <w:lang w:val="ru-RU" w:eastAsia="en-US" w:bidi="ar-SA"/>
      </w:rPr>
    </w:lvl>
  </w:abstractNum>
  <w:abstractNum w:abstractNumId="6">
    <w:nsid w:val="D7F9FE59"/>
    <w:multiLevelType w:val="multilevel"/>
    <w:tmpl w:val="D7F9FE59"/>
    <w:lvl w:ilvl="0" w:tentative="0">
      <w:start w:val="66"/>
      <w:numFmt w:val="decimal"/>
      <w:lvlText w:val="%1"/>
      <w:lvlJc w:val="left"/>
      <w:pPr>
        <w:ind w:left="759" w:hanging="606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"/>
      <w:lvlJc w:val="left"/>
      <w:pPr>
        <w:ind w:left="759" w:hanging="606"/>
      </w:pPr>
      <w:rPr>
        <w:rFonts w:hint="default" w:ascii="Times New Roman" w:hAnsi="Times New Roman" w:eastAsia="Times New Roman" w:cs="Times New Roman"/>
        <w:color w:val="auto"/>
        <w:w w:val="99"/>
        <w:sz w:val="28"/>
        <w:szCs w:val="28"/>
        <w:u w:val="single"/>
        <w:lang w:val="ru-RU" w:eastAsia="en-US" w:bidi="ar-SA"/>
      </w:rPr>
    </w:lvl>
    <w:lvl w:ilvl="2" w:tentative="0">
      <w:start w:val="0"/>
      <w:numFmt w:val="bullet"/>
      <w:lvlText w:val="-"/>
      <w:lvlJc w:val="left"/>
      <w:pPr>
        <w:ind w:left="759" w:hanging="164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91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01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12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2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32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43" w:hanging="164"/>
      </w:pPr>
      <w:rPr>
        <w:rFonts w:hint="default"/>
        <w:lang w:val="ru-RU" w:eastAsia="en-US" w:bidi="ar-SA"/>
      </w:rPr>
    </w:lvl>
  </w:abstractNum>
  <w:abstractNum w:abstractNumId="7">
    <w:nsid w:val="DCBA6B53"/>
    <w:multiLevelType w:val="multilevel"/>
    <w:tmpl w:val="DCBA6B53"/>
    <w:lvl w:ilvl="0" w:tentative="0">
      <w:start w:val="2"/>
      <w:numFmt w:val="decimal"/>
      <w:lvlText w:val="%1"/>
      <w:lvlJc w:val="left"/>
      <w:pPr>
        <w:ind w:left="759" w:hanging="523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759" w:hanging="523"/>
        <w:jc w:val="righ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80" w:hanging="52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91" w:hanging="52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01" w:hanging="52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12" w:hanging="52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2" w:hanging="52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32" w:hanging="52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43" w:hanging="523"/>
      </w:pPr>
      <w:rPr>
        <w:rFonts w:hint="default"/>
        <w:lang w:val="ru-RU" w:eastAsia="en-US" w:bidi="ar-SA"/>
      </w:rPr>
    </w:lvl>
  </w:abstractNum>
  <w:abstractNum w:abstractNumId="8">
    <w:nsid w:val="F4B5D9F5"/>
    <w:multiLevelType w:val="multilevel"/>
    <w:tmpl w:val="F4B5D9F5"/>
    <w:lvl w:ilvl="0" w:tentative="0">
      <w:start w:val="11"/>
      <w:numFmt w:val="decimal"/>
      <w:lvlText w:val="%1"/>
      <w:lvlJc w:val="left"/>
      <w:pPr>
        <w:ind w:left="1959" w:hanging="634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959" w:hanging="634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 w:tentative="0">
      <w:start w:val="1"/>
      <w:numFmt w:val="decimal"/>
      <w:lvlText w:val="%3."/>
      <w:lvlJc w:val="left"/>
      <w:pPr>
        <w:ind w:left="4005" w:hanging="283"/>
        <w:jc w:val="right"/>
      </w:pPr>
      <w:rPr>
        <w:rFonts w:hint="default" w:ascii="Times New Roman" w:hAnsi="Times New Roman" w:eastAsia="Times New Roman" w:cs="Times New Roman"/>
        <w:b/>
        <w:bCs/>
        <w:w w:val="99"/>
        <w:sz w:val="28"/>
        <w:szCs w:val="28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525" w:hanging="28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288" w:hanging="28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050" w:hanging="28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813" w:hanging="28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576" w:hanging="28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338" w:hanging="283"/>
      </w:pPr>
      <w:rPr>
        <w:rFonts w:hint="default"/>
        <w:lang w:val="ru-RU" w:eastAsia="en-US" w:bidi="ar-SA"/>
      </w:rPr>
    </w:lvl>
  </w:abstractNum>
  <w:abstractNum w:abstractNumId="9">
    <w:nsid w:val="FB39B8A9"/>
    <w:multiLevelType w:val="singleLevel"/>
    <w:tmpl w:val="FB39B8A9"/>
    <w:lvl w:ilvl="0" w:tentative="0">
      <w:start w:val="7"/>
      <w:numFmt w:val="decimal"/>
      <w:suff w:val="space"/>
      <w:lvlText w:val="%1."/>
      <w:lvlJc w:val="left"/>
    </w:lvl>
  </w:abstractNum>
  <w:abstractNum w:abstractNumId="10">
    <w:nsid w:val="0248C179"/>
    <w:multiLevelType w:val="multilevel"/>
    <w:tmpl w:val="0248C179"/>
    <w:lvl w:ilvl="0" w:tentative="0">
      <w:start w:val="6"/>
      <w:numFmt w:val="decimal"/>
      <w:lvlText w:val="%1"/>
      <w:lvlJc w:val="left"/>
      <w:pPr>
        <w:ind w:left="759" w:hanging="561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759" w:hanging="561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80" w:hanging="5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91" w:hanging="5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01" w:hanging="5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12" w:hanging="5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2" w:hanging="5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32" w:hanging="5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43" w:hanging="561"/>
      </w:pPr>
      <w:rPr>
        <w:rFonts w:hint="default"/>
        <w:lang w:val="ru-RU" w:eastAsia="en-US" w:bidi="ar-SA"/>
      </w:rPr>
    </w:lvl>
  </w:abstractNum>
  <w:abstractNum w:abstractNumId="11">
    <w:nsid w:val="03D62ECE"/>
    <w:multiLevelType w:val="multilevel"/>
    <w:tmpl w:val="03D62ECE"/>
    <w:lvl w:ilvl="0" w:tentative="0">
      <w:start w:val="1"/>
      <w:numFmt w:val="decimal"/>
      <w:lvlText w:val="%1)"/>
      <w:lvlJc w:val="left"/>
      <w:pPr>
        <w:ind w:left="759" w:hanging="413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70" w:hanging="41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80" w:hanging="41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91" w:hanging="41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01" w:hanging="41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12" w:hanging="41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2" w:hanging="41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32" w:hanging="41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43" w:hanging="413"/>
      </w:pPr>
      <w:rPr>
        <w:rFonts w:hint="default"/>
        <w:lang w:val="ru-RU" w:eastAsia="en-US" w:bidi="ar-SA"/>
      </w:rPr>
    </w:lvl>
  </w:abstractNum>
  <w:abstractNum w:abstractNumId="12">
    <w:nsid w:val="0E640482"/>
    <w:multiLevelType w:val="multilevel"/>
    <w:tmpl w:val="0E640482"/>
    <w:lvl w:ilvl="0" w:tentative="0">
      <w:start w:val="7"/>
      <w:numFmt w:val="decimal"/>
      <w:lvlText w:val="%1"/>
      <w:lvlJc w:val="left"/>
      <w:pPr>
        <w:ind w:left="759" w:hanging="729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759" w:hanging="729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80" w:hanging="72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91" w:hanging="72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01" w:hanging="72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12" w:hanging="72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2" w:hanging="72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32" w:hanging="72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43" w:hanging="729"/>
      </w:pPr>
      <w:rPr>
        <w:rFonts w:hint="default"/>
        <w:lang w:val="ru-RU" w:eastAsia="en-US" w:bidi="ar-SA"/>
      </w:rPr>
    </w:lvl>
  </w:abstractNum>
  <w:abstractNum w:abstractNumId="13">
    <w:nsid w:val="2470EC97"/>
    <w:multiLevelType w:val="multilevel"/>
    <w:tmpl w:val="2470EC97"/>
    <w:lvl w:ilvl="0" w:tentative="0">
      <w:start w:val="1"/>
      <w:numFmt w:val="decimal"/>
      <w:lvlText w:val="%1"/>
      <w:lvlJc w:val="left"/>
      <w:pPr>
        <w:ind w:left="759" w:hanging="614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759" w:hanging="614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80" w:hanging="61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91" w:hanging="61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01" w:hanging="61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12" w:hanging="61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2" w:hanging="61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32" w:hanging="61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43" w:hanging="614"/>
      </w:pPr>
      <w:rPr>
        <w:rFonts w:hint="default"/>
        <w:lang w:val="ru-RU" w:eastAsia="en-US" w:bidi="ar-SA"/>
      </w:rPr>
    </w:lvl>
  </w:abstractNum>
  <w:abstractNum w:abstractNumId="14">
    <w:nsid w:val="25B654F3"/>
    <w:multiLevelType w:val="multilevel"/>
    <w:tmpl w:val="25B654F3"/>
    <w:lvl w:ilvl="0" w:tentative="0">
      <w:start w:val="4"/>
      <w:numFmt w:val="decimal"/>
      <w:lvlText w:val="%1"/>
      <w:lvlJc w:val="left"/>
      <w:pPr>
        <w:ind w:left="759" w:hanging="590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759" w:hanging="590"/>
        <w:jc w:val="righ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80" w:hanging="59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91" w:hanging="59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01" w:hanging="59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12" w:hanging="59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2" w:hanging="59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32" w:hanging="59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43" w:hanging="590"/>
      </w:pPr>
      <w:rPr>
        <w:rFonts w:hint="default"/>
        <w:lang w:val="ru-RU" w:eastAsia="en-US" w:bidi="ar-SA"/>
      </w:rPr>
    </w:lvl>
  </w:abstractNum>
  <w:abstractNum w:abstractNumId="15">
    <w:nsid w:val="2A8F537B"/>
    <w:multiLevelType w:val="multilevel"/>
    <w:tmpl w:val="2A8F537B"/>
    <w:lvl w:ilvl="0" w:tentative="0">
      <w:start w:val="8"/>
      <w:numFmt w:val="decimal"/>
      <w:lvlText w:val="%1"/>
      <w:lvlJc w:val="left"/>
      <w:pPr>
        <w:ind w:left="759" w:hanging="504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759" w:hanging="504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80" w:hanging="50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91" w:hanging="50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01" w:hanging="50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12" w:hanging="50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2" w:hanging="50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32" w:hanging="50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43" w:hanging="504"/>
      </w:pPr>
      <w:rPr>
        <w:rFonts w:hint="default"/>
        <w:lang w:val="ru-RU" w:eastAsia="en-US" w:bidi="ar-SA"/>
      </w:rPr>
    </w:lvl>
  </w:abstractNum>
  <w:abstractNum w:abstractNumId="16">
    <w:nsid w:val="49B7A880"/>
    <w:multiLevelType w:val="singleLevel"/>
    <w:tmpl w:val="49B7A880"/>
    <w:lvl w:ilvl="0" w:tentative="0">
      <w:start w:val="10"/>
      <w:numFmt w:val="decimal"/>
      <w:suff w:val="space"/>
      <w:lvlText w:val="%1."/>
      <w:lvlJc w:val="left"/>
    </w:lvl>
  </w:abstractNum>
  <w:abstractNum w:abstractNumId="17">
    <w:nsid w:val="4C1BAE26"/>
    <w:multiLevelType w:val="multilevel"/>
    <w:tmpl w:val="4C1BAE26"/>
    <w:lvl w:ilvl="0" w:tentative="0">
      <w:start w:val="5"/>
      <w:numFmt w:val="decimal"/>
      <w:lvlText w:val="%1"/>
      <w:lvlJc w:val="left"/>
      <w:pPr>
        <w:ind w:left="759" w:hanging="494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759" w:hanging="494"/>
        <w:jc w:val="righ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80" w:hanging="49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91" w:hanging="49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01" w:hanging="49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12" w:hanging="49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2" w:hanging="49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32" w:hanging="49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43" w:hanging="494"/>
      </w:pPr>
      <w:rPr>
        <w:rFonts w:hint="default"/>
        <w:lang w:val="ru-RU" w:eastAsia="en-US" w:bidi="ar-SA"/>
      </w:rPr>
    </w:lvl>
  </w:abstractNum>
  <w:abstractNum w:abstractNumId="18">
    <w:nsid w:val="4D4DC07F"/>
    <w:multiLevelType w:val="multilevel"/>
    <w:tmpl w:val="4D4DC07F"/>
    <w:lvl w:ilvl="0" w:tentative="0">
      <w:start w:val="10"/>
      <w:numFmt w:val="decimal"/>
      <w:lvlText w:val="%1"/>
      <w:lvlJc w:val="left"/>
      <w:pPr>
        <w:ind w:left="759" w:hanging="648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759" w:hanging="648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80" w:hanging="6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91" w:hanging="6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01" w:hanging="6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12" w:hanging="6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2" w:hanging="6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32" w:hanging="6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43" w:hanging="648"/>
      </w:pPr>
      <w:rPr>
        <w:rFonts w:hint="default"/>
        <w:lang w:val="ru-RU" w:eastAsia="en-US" w:bidi="ar-SA"/>
      </w:rPr>
    </w:lvl>
  </w:abstractNum>
  <w:abstractNum w:abstractNumId="19">
    <w:nsid w:val="59ADCABA"/>
    <w:multiLevelType w:val="multilevel"/>
    <w:tmpl w:val="59ADCABA"/>
    <w:lvl w:ilvl="0" w:tentative="0">
      <w:start w:val="2"/>
      <w:numFmt w:val="decimal"/>
      <w:lvlText w:val="%1"/>
      <w:lvlJc w:val="left"/>
      <w:pPr>
        <w:ind w:left="759" w:hanging="571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759" w:hanging="571"/>
      </w:pPr>
      <w:rPr>
        <w:rFonts w:hint="default" w:ascii="Times New Roman" w:hAnsi="Times New Roman" w:eastAsia="Times New Roman" w:cs="Times New Roman"/>
        <w:color w:val="auto"/>
        <w:w w:val="99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80" w:hanging="57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91" w:hanging="57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01" w:hanging="57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12" w:hanging="57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2" w:hanging="57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32" w:hanging="57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43" w:hanging="571"/>
      </w:pPr>
      <w:rPr>
        <w:rFonts w:hint="default"/>
        <w:lang w:val="ru-RU" w:eastAsia="en-US" w:bidi="ar-SA"/>
      </w:rPr>
    </w:lvl>
  </w:abstractNum>
  <w:abstractNum w:abstractNumId="20">
    <w:nsid w:val="5A241D34"/>
    <w:multiLevelType w:val="multilevel"/>
    <w:tmpl w:val="5A241D34"/>
    <w:lvl w:ilvl="0" w:tentative="0">
      <w:start w:val="1"/>
      <w:numFmt w:val="decimal"/>
      <w:lvlText w:val="%1)"/>
      <w:lvlJc w:val="left"/>
      <w:pPr>
        <w:ind w:left="6857" w:hanging="336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70" w:hanging="33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80" w:hanging="33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91" w:hanging="33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01" w:hanging="33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12" w:hanging="33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2" w:hanging="33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32" w:hanging="33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43" w:hanging="336"/>
      </w:pPr>
      <w:rPr>
        <w:rFonts w:hint="default"/>
        <w:lang w:val="ru-RU" w:eastAsia="en-US" w:bidi="ar-SA"/>
      </w:rPr>
    </w:lvl>
  </w:abstractNum>
  <w:abstractNum w:abstractNumId="21">
    <w:nsid w:val="60382F6E"/>
    <w:multiLevelType w:val="multilevel"/>
    <w:tmpl w:val="60382F6E"/>
    <w:lvl w:ilvl="0" w:tentative="0">
      <w:start w:val="6"/>
      <w:numFmt w:val="decimal"/>
      <w:lvlText w:val="%1"/>
      <w:lvlJc w:val="left"/>
      <w:pPr>
        <w:ind w:left="759" w:hanging="561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759" w:hanging="561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80" w:hanging="5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91" w:hanging="5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01" w:hanging="5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12" w:hanging="5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2" w:hanging="5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32" w:hanging="5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43" w:hanging="561"/>
      </w:pPr>
      <w:rPr>
        <w:rFonts w:hint="default"/>
        <w:lang w:val="ru-RU" w:eastAsia="en-US" w:bidi="ar-SA"/>
      </w:rPr>
    </w:lvl>
  </w:abstractNum>
  <w:abstractNum w:abstractNumId="22">
    <w:nsid w:val="6E811233"/>
    <w:multiLevelType w:val="multilevel"/>
    <w:tmpl w:val="6E811233"/>
    <w:lvl w:ilvl="0" w:tentative="0">
      <w:start w:val="1"/>
      <w:numFmt w:val="decimal"/>
      <w:lvlText w:val="%1."/>
      <w:lvlJc w:val="left"/>
      <w:pPr>
        <w:ind w:left="204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767" w:hanging="360"/>
      </w:pPr>
    </w:lvl>
    <w:lvl w:ilvl="2" w:tentative="0">
      <w:start w:val="1"/>
      <w:numFmt w:val="lowerRoman"/>
      <w:lvlText w:val="%3."/>
      <w:lvlJc w:val="right"/>
      <w:pPr>
        <w:ind w:left="3487" w:hanging="180"/>
      </w:pPr>
    </w:lvl>
    <w:lvl w:ilvl="3" w:tentative="0">
      <w:start w:val="1"/>
      <w:numFmt w:val="decimal"/>
      <w:lvlText w:val="%4."/>
      <w:lvlJc w:val="left"/>
      <w:pPr>
        <w:ind w:left="4207" w:hanging="360"/>
      </w:pPr>
    </w:lvl>
    <w:lvl w:ilvl="4" w:tentative="0">
      <w:start w:val="1"/>
      <w:numFmt w:val="lowerLetter"/>
      <w:lvlText w:val="%5."/>
      <w:lvlJc w:val="left"/>
      <w:pPr>
        <w:ind w:left="4927" w:hanging="360"/>
      </w:pPr>
    </w:lvl>
    <w:lvl w:ilvl="5" w:tentative="0">
      <w:start w:val="1"/>
      <w:numFmt w:val="lowerRoman"/>
      <w:lvlText w:val="%6."/>
      <w:lvlJc w:val="right"/>
      <w:pPr>
        <w:ind w:left="5647" w:hanging="180"/>
      </w:pPr>
    </w:lvl>
    <w:lvl w:ilvl="6" w:tentative="0">
      <w:start w:val="1"/>
      <w:numFmt w:val="decimal"/>
      <w:lvlText w:val="%7."/>
      <w:lvlJc w:val="left"/>
      <w:pPr>
        <w:ind w:left="6367" w:hanging="360"/>
      </w:pPr>
    </w:lvl>
    <w:lvl w:ilvl="7" w:tentative="0">
      <w:start w:val="1"/>
      <w:numFmt w:val="lowerLetter"/>
      <w:lvlText w:val="%8."/>
      <w:lvlJc w:val="left"/>
      <w:pPr>
        <w:ind w:left="7087" w:hanging="360"/>
      </w:pPr>
    </w:lvl>
    <w:lvl w:ilvl="8" w:tentative="0">
      <w:start w:val="1"/>
      <w:numFmt w:val="lowerRoman"/>
      <w:lvlText w:val="%9."/>
      <w:lvlJc w:val="right"/>
      <w:pPr>
        <w:ind w:left="7807" w:hanging="180"/>
      </w:pPr>
    </w:lvl>
  </w:abstractNum>
  <w:abstractNum w:abstractNumId="23">
    <w:nsid w:val="72183CF9"/>
    <w:multiLevelType w:val="multilevel"/>
    <w:tmpl w:val="72183CF9"/>
    <w:lvl w:ilvl="0" w:tentative="0">
      <w:start w:val="5"/>
      <w:numFmt w:val="decimal"/>
      <w:lvlText w:val="%1"/>
      <w:lvlJc w:val="left"/>
      <w:pPr>
        <w:ind w:left="759" w:hanging="931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759" w:hanging="931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80" w:hanging="93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91" w:hanging="93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01" w:hanging="93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12" w:hanging="93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2" w:hanging="93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32" w:hanging="93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43" w:hanging="931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5"/>
  </w:num>
  <w:num w:numId="3">
    <w:abstractNumId w:val="19"/>
  </w:num>
  <w:num w:numId="4">
    <w:abstractNumId w:val="2"/>
  </w:num>
  <w:num w:numId="5">
    <w:abstractNumId w:val="3"/>
  </w:num>
  <w:num w:numId="6">
    <w:abstractNumId w:val="11"/>
  </w:num>
  <w:num w:numId="7">
    <w:abstractNumId w:val="14"/>
  </w:num>
  <w:num w:numId="8">
    <w:abstractNumId w:val="23"/>
  </w:num>
  <w:num w:numId="9">
    <w:abstractNumId w:val="10"/>
  </w:num>
  <w:num w:numId="10">
    <w:abstractNumId w:val="9"/>
  </w:num>
  <w:num w:numId="11">
    <w:abstractNumId w:val="0"/>
  </w:num>
  <w:num w:numId="12">
    <w:abstractNumId w:val="15"/>
  </w:num>
  <w:num w:numId="13">
    <w:abstractNumId w:val="20"/>
  </w:num>
  <w:num w:numId="14">
    <w:abstractNumId w:val="4"/>
  </w:num>
  <w:num w:numId="15">
    <w:abstractNumId w:val="16"/>
  </w:num>
  <w:num w:numId="16">
    <w:abstractNumId w:val="18"/>
  </w:num>
  <w:num w:numId="17">
    <w:abstractNumId w:val="8"/>
  </w:num>
  <w:num w:numId="18">
    <w:abstractNumId w:val="13"/>
  </w:num>
  <w:num w:numId="19">
    <w:abstractNumId w:val="7"/>
  </w:num>
  <w:num w:numId="20">
    <w:abstractNumId w:val="1"/>
  </w:num>
  <w:num w:numId="21">
    <w:abstractNumId w:val="17"/>
  </w:num>
  <w:num w:numId="22">
    <w:abstractNumId w:val="6"/>
  </w:num>
  <w:num w:numId="23">
    <w:abstractNumId w:val="2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0"/>
  <w:characterSpacingControl w:val="doNotCompress"/>
  <w:hdrShapeDefaults>
    <o:shapelayout v:ext="edit">
      <o:idmap v:ext="edit" data="4"/>
    </o:shapelayout>
  </w:hdrShapeDefaults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EC7"/>
    <w:rsid w:val="000017C4"/>
    <w:rsid w:val="00011846"/>
    <w:rsid w:val="00012704"/>
    <w:rsid w:val="00013080"/>
    <w:rsid w:val="00023502"/>
    <w:rsid w:val="00031B70"/>
    <w:rsid w:val="0003266F"/>
    <w:rsid w:val="000434BB"/>
    <w:rsid w:val="00044BA4"/>
    <w:rsid w:val="000505BD"/>
    <w:rsid w:val="00050D77"/>
    <w:rsid w:val="0005130E"/>
    <w:rsid w:val="000520A1"/>
    <w:rsid w:val="000538A0"/>
    <w:rsid w:val="00067DA8"/>
    <w:rsid w:val="00071082"/>
    <w:rsid w:val="000A0001"/>
    <w:rsid w:val="000B531D"/>
    <w:rsid w:val="000B6D77"/>
    <w:rsid w:val="000C3C24"/>
    <w:rsid w:val="000D11A4"/>
    <w:rsid w:val="000E5E38"/>
    <w:rsid w:val="000E73FC"/>
    <w:rsid w:val="000F0F8D"/>
    <w:rsid w:val="000F30B7"/>
    <w:rsid w:val="00121ABF"/>
    <w:rsid w:val="001226DD"/>
    <w:rsid w:val="001278DE"/>
    <w:rsid w:val="00127C7A"/>
    <w:rsid w:val="00130961"/>
    <w:rsid w:val="001409CF"/>
    <w:rsid w:val="00141A32"/>
    <w:rsid w:val="00150BA6"/>
    <w:rsid w:val="001513D8"/>
    <w:rsid w:val="001524B3"/>
    <w:rsid w:val="001658BB"/>
    <w:rsid w:val="001806B5"/>
    <w:rsid w:val="001A3C66"/>
    <w:rsid w:val="001A7C06"/>
    <w:rsid w:val="001B0539"/>
    <w:rsid w:val="001D5C48"/>
    <w:rsid w:val="001E1CCA"/>
    <w:rsid w:val="001E50FD"/>
    <w:rsid w:val="001F286F"/>
    <w:rsid w:val="002100B3"/>
    <w:rsid w:val="00212180"/>
    <w:rsid w:val="00217690"/>
    <w:rsid w:val="00230870"/>
    <w:rsid w:val="00233EAF"/>
    <w:rsid w:val="00242AF0"/>
    <w:rsid w:val="00245CD4"/>
    <w:rsid w:val="0024717F"/>
    <w:rsid w:val="002479FF"/>
    <w:rsid w:val="0025351E"/>
    <w:rsid w:val="00255185"/>
    <w:rsid w:val="002576F2"/>
    <w:rsid w:val="00265000"/>
    <w:rsid w:val="00272942"/>
    <w:rsid w:val="00282A2F"/>
    <w:rsid w:val="00294326"/>
    <w:rsid w:val="002A4451"/>
    <w:rsid w:val="002E5F7C"/>
    <w:rsid w:val="002F341A"/>
    <w:rsid w:val="00307C94"/>
    <w:rsid w:val="00307EAA"/>
    <w:rsid w:val="00325FB8"/>
    <w:rsid w:val="00326C6C"/>
    <w:rsid w:val="003275D4"/>
    <w:rsid w:val="00356BD0"/>
    <w:rsid w:val="003648A6"/>
    <w:rsid w:val="0037570C"/>
    <w:rsid w:val="003767F9"/>
    <w:rsid w:val="0038496A"/>
    <w:rsid w:val="00394ED5"/>
    <w:rsid w:val="003954EF"/>
    <w:rsid w:val="003971D1"/>
    <w:rsid w:val="003C4507"/>
    <w:rsid w:val="003D6387"/>
    <w:rsid w:val="003E2AA1"/>
    <w:rsid w:val="003F636F"/>
    <w:rsid w:val="00404016"/>
    <w:rsid w:val="004269AD"/>
    <w:rsid w:val="00432317"/>
    <w:rsid w:val="004330CE"/>
    <w:rsid w:val="00434D41"/>
    <w:rsid w:val="00436DFF"/>
    <w:rsid w:val="004544BA"/>
    <w:rsid w:val="004572F0"/>
    <w:rsid w:val="00461414"/>
    <w:rsid w:val="004674A1"/>
    <w:rsid w:val="004709BD"/>
    <w:rsid w:val="00470A9C"/>
    <w:rsid w:val="0047636D"/>
    <w:rsid w:val="00483982"/>
    <w:rsid w:val="00493896"/>
    <w:rsid w:val="004A6239"/>
    <w:rsid w:val="004B09AC"/>
    <w:rsid w:val="004B2545"/>
    <w:rsid w:val="004E74CB"/>
    <w:rsid w:val="004F41D9"/>
    <w:rsid w:val="004F5F69"/>
    <w:rsid w:val="00500D36"/>
    <w:rsid w:val="00502C30"/>
    <w:rsid w:val="005035C6"/>
    <w:rsid w:val="005120DF"/>
    <w:rsid w:val="00515173"/>
    <w:rsid w:val="00524106"/>
    <w:rsid w:val="00550ACA"/>
    <w:rsid w:val="005A0019"/>
    <w:rsid w:val="005A3AE9"/>
    <w:rsid w:val="005A5DD4"/>
    <w:rsid w:val="005B096B"/>
    <w:rsid w:val="005C378F"/>
    <w:rsid w:val="005C6813"/>
    <w:rsid w:val="005D6066"/>
    <w:rsid w:val="005E70A4"/>
    <w:rsid w:val="005F6E22"/>
    <w:rsid w:val="00601F50"/>
    <w:rsid w:val="00604497"/>
    <w:rsid w:val="00646917"/>
    <w:rsid w:val="006516F3"/>
    <w:rsid w:val="006519BB"/>
    <w:rsid w:val="0065216D"/>
    <w:rsid w:val="00661E27"/>
    <w:rsid w:val="0066325C"/>
    <w:rsid w:val="00670444"/>
    <w:rsid w:val="00685FC9"/>
    <w:rsid w:val="006A54A3"/>
    <w:rsid w:val="006C4E3C"/>
    <w:rsid w:val="006E47F3"/>
    <w:rsid w:val="006F67BD"/>
    <w:rsid w:val="00704B42"/>
    <w:rsid w:val="007100CE"/>
    <w:rsid w:val="007102EE"/>
    <w:rsid w:val="00713C13"/>
    <w:rsid w:val="007176E1"/>
    <w:rsid w:val="0072275F"/>
    <w:rsid w:val="00722D0F"/>
    <w:rsid w:val="00727A39"/>
    <w:rsid w:val="00727F5A"/>
    <w:rsid w:val="00744000"/>
    <w:rsid w:val="007509DE"/>
    <w:rsid w:val="00771532"/>
    <w:rsid w:val="007810C4"/>
    <w:rsid w:val="007A3D32"/>
    <w:rsid w:val="007B2F26"/>
    <w:rsid w:val="007B38E0"/>
    <w:rsid w:val="007B5BF9"/>
    <w:rsid w:val="007B6E85"/>
    <w:rsid w:val="007C0CC1"/>
    <w:rsid w:val="007C3051"/>
    <w:rsid w:val="007C3D49"/>
    <w:rsid w:val="007C5401"/>
    <w:rsid w:val="007C6948"/>
    <w:rsid w:val="007D2A40"/>
    <w:rsid w:val="007D3979"/>
    <w:rsid w:val="007D4F55"/>
    <w:rsid w:val="007E2CF7"/>
    <w:rsid w:val="007E360C"/>
    <w:rsid w:val="007F46D6"/>
    <w:rsid w:val="00801720"/>
    <w:rsid w:val="00806516"/>
    <w:rsid w:val="00835BF4"/>
    <w:rsid w:val="0084202E"/>
    <w:rsid w:val="00856478"/>
    <w:rsid w:val="00863B28"/>
    <w:rsid w:val="00865092"/>
    <w:rsid w:val="00872B70"/>
    <w:rsid w:val="0087375A"/>
    <w:rsid w:val="008747DB"/>
    <w:rsid w:val="00883AA7"/>
    <w:rsid w:val="0088647F"/>
    <w:rsid w:val="00893117"/>
    <w:rsid w:val="00896058"/>
    <w:rsid w:val="008A088E"/>
    <w:rsid w:val="008A2B4C"/>
    <w:rsid w:val="008B3C48"/>
    <w:rsid w:val="008B41E6"/>
    <w:rsid w:val="008D62D8"/>
    <w:rsid w:val="008E084B"/>
    <w:rsid w:val="008E4220"/>
    <w:rsid w:val="008F4B0C"/>
    <w:rsid w:val="008F584A"/>
    <w:rsid w:val="00901838"/>
    <w:rsid w:val="00904C21"/>
    <w:rsid w:val="00907E90"/>
    <w:rsid w:val="009102CF"/>
    <w:rsid w:val="00913DEA"/>
    <w:rsid w:val="0093601A"/>
    <w:rsid w:val="00936731"/>
    <w:rsid w:val="009427EB"/>
    <w:rsid w:val="00957ED2"/>
    <w:rsid w:val="00970C90"/>
    <w:rsid w:val="00972557"/>
    <w:rsid w:val="009756BA"/>
    <w:rsid w:val="009A2D0F"/>
    <w:rsid w:val="009A5085"/>
    <w:rsid w:val="009B7A1D"/>
    <w:rsid w:val="009B7BAB"/>
    <w:rsid w:val="009E59B9"/>
    <w:rsid w:val="009F0BC2"/>
    <w:rsid w:val="009F4CBD"/>
    <w:rsid w:val="00A01553"/>
    <w:rsid w:val="00A031FC"/>
    <w:rsid w:val="00A10BEC"/>
    <w:rsid w:val="00A14FD2"/>
    <w:rsid w:val="00A21A30"/>
    <w:rsid w:val="00A502D8"/>
    <w:rsid w:val="00A608F9"/>
    <w:rsid w:val="00A73A75"/>
    <w:rsid w:val="00A742A6"/>
    <w:rsid w:val="00A82510"/>
    <w:rsid w:val="00A86FC5"/>
    <w:rsid w:val="00AE0B03"/>
    <w:rsid w:val="00AF471C"/>
    <w:rsid w:val="00AF6084"/>
    <w:rsid w:val="00AF7A5F"/>
    <w:rsid w:val="00AF7D1E"/>
    <w:rsid w:val="00B27838"/>
    <w:rsid w:val="00B34EC9"/>
    <w:rsid w:val="00B35DB3"/>
    <w:rsid w:val="00B4186C"/>
    <w:rsid w:val="00B44896"/>
    <w:rsid w:val="00B477EB"/>
    <w:rsid w:val="00B56920"/>
    <w:rsid w:val="00B72846"/>
    <w:rsid w:val="00B812A4"/>
    <w:rsid w:val="00B94210"/>
    <w:rsid w:val="00BA2343"/>
    <w:rsid w:val="00BA5131"/>
    <w:rsid w:val="00BB002C"/>
    <w:rsid w:val="00BC42CF"/>
    <w:rsid w:val="00BD2446"/>
    <w:rsid w:val="00BD2B6A"/>
    <w:rsid w:val="00BD312B"/>
    <w:rsid w:val="00BD7910"/>
    <w:rsid w:val="00BE10E0"/>
    <w:rsid w:val="00BE3EC7"/>
    <w:rsid w:val="00BF33AC"/>
    <w:rsid w:val="00C0332D"/>
    <w:rsid w:val="00C1244A"/>
    <w:rsid w:val="00C1391A"/>
    <w:rsid w:val="00C2177E"/>
    <w:rsid w:val="00C21AA8"/>
    <w:rsid w:val="00C24B20"/>
    <w:rsid w:val="00C47DC0"/>
    <w:rsid w:val="00C50331"/>
    <w:rsid w:val="00C54227"/>
    <w:rsid w:val="00C64B30"/>
    <w:rsid w:val="00C66D0B"/>
    <w:rsid w:val="00C75C97"/>
    <w:rsid w:val="00C97A20"/>
    <w:rsid w:val="00CA397E"/>
    <w:rsid w:val="00CA63C1"/>
    <w:rsid w:val="00CB2322"/>
    <w:rsid w:val="00CC2A72"/>
    <w:rsid w:val="00CD17B3"/>
    <w:rsid w:val="00CE1143"/>
    <w:rsid w:val="00CE3811"/>
    <w:rsid w:val="00CF2A00"/>
    <w:rsid w:val="00CF7255"/>
    <w:rsid w:val="00D0269F"/>
    <w:rsid w:val="00D0365C"/>
    <w:rsid w:val="00D6146D"/>
    <w:rsid w:val="00DA00E8"/>
    <w:rsid w:val="00DA1611"/>
    <w:rsid w:val="00DC5AB8"/>
    <w:rsid w:val="00DD4D85"/>
    <w:rsid w:val="00DD599C"/>
    <w:rsid w:val="00DD6E4B"/>
    <w:rsid w:val="00DD757C"/>
    <w:rsid w:val="00DE0B35"/>
    <w:rsid w:val="00DF02DB"/>
    <w:rsid w:val="00DF571F"/>
    <w:rsid w:val="00E05ED5"/>
    <w:rsid w:val="00E21E27"/>
    <w:rsid w:val="00E254EB"/>
    <w:rsid w:val="00E36FF3"/>
    <w:rsid w:val="00E84E33"/>
    <w:rsid w:val="00E91F6F"/>
    <w:rsid w:val="00E928D8"/>
    <w:rsid w:val="00E974C6"/>
    <w:rsid w:val="00EA5E28"/>
    <w:rsid w:val="00EB1728"/>
    <w:rsid w:val="00EC61BB"/>
    <w:rsid w:val="00EC72D8"/>
    <w:rsid w:val="00ED5029"/>
    <w:rsid w:val="00F00C43"/>
    <w:rsid w:val="00F27132"/>
    <w:rsid w:val="00F37E86"/>
    <w:rsid w:val="00F5739A"/>
    <w:rsid w:val="00F65362"/>
    <w:rsid w:val="00F716CD"/>
    <w:rsid w:val="00F95C76"/>
    <w:rsid w:val="00FA6303"/>
    <w:rsid w:val="00FD19C5"/>
    <w:rsid w:val="00FF0555"/>
    <w:rsid w:val="014622F1"/>
    <w:rsid w:val="02F9288D"/>
    <w:rsid w:val="35A17385"/>
    <w:rsid w:val="445639CD"/>
    <w:rsid w:val="4B89555C"/>
    <w:rsid w:val="4ED63415"/>
    <w:rsid w:val="56F2038A"/>
    <w:rsid w:val="57530E64"/>
    <w:rsid w:val="655B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1"/>
    <w:pPr>
      <w:ind w:left="932" w:right="924"/>
      <w:jc w:val="center"/>
      <w:outlineLvl w:val="0"/>
    </w:pPr>
    <w:rPr>
      <w:sz w:val="32"/>
      <w:szCs w:val="32"/>
    </w:rPr>
  </w:style>
  <w:style w:type="paragraph" w:styleId="3">
    <w:name w:val="heading 2"/>
    <w:basedOn w:val="1"/>
    <w:next w:val="1"/>
    <w:qFormat/>
    <w:uiPriority w:val="1"/>
    <w:pPr>
      <w:ind w:left="926" w:hanging="284"/>
      <w:outlineLvl w:val="1"/>
    </w:pPr>
    <w:rPr>
      <w:b/>
      <w:bCs/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paragraph" w:styleId="7">
    <w:name w:val="Body Text"/>
    <w:basedOn w:val="1"/>
    <w:qFormat/>
    <w:uiPriority w:val="1"/>
    <w:pPr>
      <w:ind w:left="759" w:firstLine="710"/>
      <w:jc w:val="both"/>
    </w:pPr>
    <w:rPr>
      <w:sz w:val="28"/>
      <w:szCs w:val="2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</w:pPr>
  </w:style>
  <w:style w:type="table" w:styleId="9">
    <w:name w:val="Table Grid"/>
    <w:basedOn w:val="5"/>
    <w:qFormat/>
    <w:uiPriority w:val="99"/>
    <w:rPr>
      <w:rFonts w:cs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759" w:firstLine="566"/>
      <w:jc w:val="both"/>
    </w:pPr>
  </w:style>
  <w:style w:type="paragraph" w:customStyle="1" w:styleId="12">
    <w:name w:val="Table Paragraph"/>
    <w:basedOn w:val="1"/>
    <w:qFormat/>
    <w:uiPriority w:val="1"/>
    <w:pPr>
      <w:jc w:val="center"/>
    </w:pPr>
  </w:style>
  <w:style w:type="paragraph" w:styleId="13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0E1452-607A-47E8-B552-9CF7662972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32</Pages>
  <Words>9842</Words>
  <Characters>56103</Characters>
  <Lines>467</Lines>
  <Paragraphs>131</Paragraphs>
  <TotalTime>60</TotalTime>
  <ScaleCrop>false</ScaleCrop>
  <LinksUpToDate>false</LinksUpToDate>
  <CharactersWithSpaces>65814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2023-03-23T06:16:00Z</dcterms:created>
  <dc:creator>user</dc:creator>
  <cp:lastModifiedBy>Пользователь</cp:lastModifiedBy>
  <dcterms:modified xsi:type="dcterms:W3CDTF">2023-04-04T11:27:49Z</dcterms:modified>
  <dc:title>КОЛЕКТИВНЫЙ ДОГОВОР № 2</dc:title>
  <cp:revision>275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2023-03-06T00:00:00Z</vt:filetime>
  </property>
  <property fmtid="{D5CDD505-2E9C-101B-9397-08002B2CF9AE}" pid="5" name="KSOProductBuildVer">
    <vt:lpwstr>1049-11.2.0.11516</vt:lpwstr>
  </property>
  <property fmtid="{D5CDD505-2E9C-101B-9397-08002B2CF9AE}" pid="6" name="ICV">
    <vt:lpwstr>57D31348FF054EC0AC207422BE6022CA</vt:lpwstr>
  </property>
</Properties>
</file>